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rFonts w:ascii="Times New Roman" w:hAnsi="Times New Roman"/>
        </w:rPr>
      </w:pPr>
      <w:r>
        <w:rPr>
          <w:rFonts w:ascii="Times New Roman" w:hAnsi="Times New Roman"/>
          <w:b/>
          <w:i w:val="false"/>
          <w:color w:val="000000"/>
          <w:sz w:val="28"/>
        </w:rPr>
        <w:t>‌</w:t>
      </w:r>
      <w:bookmarkStart w:id="0" w:name="80b49891-40ec-4ab4-8be6-8343d170ad5f"/>
      <w:r>
        <w:rPr>
          <w:rFonts w:ascii="Times New Roman" w:hAnsi="Times New Roman"/>
          <w:b/>
          <w:i w:val="false"/>
          <w:color w:val="000000"/>
          <w:sz w:val="28"/>
        </w:rPr>
        <w:t>Министерство образования Кузбасса</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rFonts w:ascii="Times New Roman" w:hAnsi="Times New Roman"/>
        </w:rPr>
      </w:pPr>
      <w:r>
        <w:rPr>
          <w:rFonts w:ascii="Times New Roman" w:hAnsi="Times New Roman"/>
          <w:b/>
          <w:i w:val="false"/>
          <w:color w:val="000000"/>
          <w:sz w:val="28"/>
        </w:rPr>
        <w:t>‌</w:t>
      </w:r>
      <w:bookmarkStart w:id="1" w:name="9ddc25da-3cd4-4709-b96f-e9d7f0a42b45"/>
      <w:r>
        <w:rPr>
          <w:rFonts w:ascii="Times New Roman" w:hAnsi="Times New Roman"/>
          <w:b/>
          <w:i w:val="false"/>
          <w:color w:val="000000"/>
          <w:sz w:val="28"/>
        </w:rPr>
        <w:t>Управление образования администрации города Прокопьеска</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rFonts w:ascii="Times New Roman" w:hAnsi="Times New Roman"/>
        </w:rPr>
      </w:pPr>
      <w:r>
        <w:rPr>
          <w:rFonts w:ascii="Times New Roman" w:hAnsi="Times New Roman"/>
          <w:b/>
          <w:i w:val="false"/>
          <w:color w:val="000000"/>
          <w:sz w:val="28"/>
        </w:rPr>
        <w:t>МБОУ «</w:t>
      </w:r>
      <w:r>
        <w:rPr>
          <w:rFonts w:ascii="Times New Roman" w:hAnsi="Times New Roman"/>
          <w:b/>
          <w:i w:val="false"/>
          <w:color w:val="000000"/>
          <w:sz w:val="28"/>
          <w:lang w:val="ru-RU"/>
        </w:rPr>
        <w:t>С</w:t>
      </w:r>
      <w:r>
        <w:rPr>
          <w:rFonts w:ascii="Times New Roman" w:hAnsi="Times New Roman"/>
          <w:b/>
          <w:i w:val="false"/>
          <w:color w:val="000000"/>
          <w:sz w:val="28"/>
        </w:rPr>
        <w:t>ОШ № 11» Прокопьевского ГО</w:t>
      </w:r>
    </w:p>
    <w:p>
      <w:pPr>
        <w:pStyle w:val="Normal"/>
        <w:spacing w:before="0" w:after="0"/>
        <w:ind w:left="120" w:hanging="0"/>
        <w:jc w:val="left"/>
        <w:rPr>
          <w:rFonts w:ascii="Times New Roman" w:hAnsi="Times New Roman"/>
        </w:rPr>
      </w:pPr>
      <w:r>
        <w:rPr>
          <w:rFonts w:ascii="Times New Roman" w:hAnsi="Times New Roman"/>
        </w:rPr>
      </w:r>
    </w:p>
    <w:p>
      <w:pPr>
        <w:pStyle w:val="Normal"/>
        <w:spacing w:before="0" w:after="0"/>
        <w:ind w:left="120" w:hanging="0"/>
        <w:jc w:val="left"/>
        <w:rPr>
          <w:rFonts w:ascii="Times New Roman" w:hAnsi="Times New Roman"/>
        </w:rPr>
      </w:pPr>
      <w:r>
        <w:rPr>
          <w:rFonts w:ascii="Times New Roman" w:hAnsi="Times New Roman"/>
        </w:rPr>
      </w:r>
    </w:p>
    <w:p>
      <w:pPr>
        <w:pStyle w:val="Normal"/>
        <w:spacing w:before="0" w:after="0"/>
        <w:ind w:left="120" w:hanging="0"/>
        <w:jc w:val="left"/>
        <w:rPr>
          <w:rFonts w:ascii="Times New Roman" w:hAnsi="Times New Roman"/>
        </w:rPr>
      </w:pPr>
      <w:r>
        <w:rPr>
          <w:rFonts w:ascii="Times New Roman" w:hAnsi="Times New Roman"/>
        </w:rPr>
      </w:r>
    </w:p>
    <w:p>
      <w:pPr>
        <w:pStyle w:val="Normal"/>
        <w:spacing w:before="0" w:after="0"/>
        <w:ind w:left="120" w:hanging="0"/>
        <w:jc w:val="left"/>
        <w:rPr>
          <w:rFonts w:ascii="Times New Roman" w:hAnsi="Times New Roman"/>
        </w:rPr>
      </w:pPr>
      <w:r>
        <w:rPr>
          <w:rFonts w:ascii="Times New Roman" w:hAnsi="Times New Roman"/>
        </w:rPr>
      </w:r>
    </w:p>
    <w:tbl>
      <w:tblPr>
        <w:tblStyle w:val="a3"/>
        <w:tblW w:w="9344"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педсоветом</w:t>
            </w:r>
          </w:p>
          <w:p>
            <w:pPr>
              <w:pStyle w:val="Normal"/>
              <w:widowControl w:val="false"/>
              <w:spacing w:lineRule="auto" w:line="240" w:before="0" w:after="120"/>
              <w:rPr>
                <w:rFonts w:ascii="Times New Roman" w:hAnsi="Times New Roman" w:eastAsia="Times New Roman"/>
                <w:sz w:val="24"/>
                <w:szCs w:val="24"/>
                <w:lang w:val="ru-RU"/>
              </w:rPr>
            </w:pPr>
            <w:r>
              <w:rPr>
                <w:rFonts w:eastAsia="Times New Roman" w:ascii="Times New Roman" w:hAnsi="Times New Roman"/>
                <w:color w:val="000000"/>
                <w:sz w:val="24"/>
                <w:szCs w:val="24"/>
                <w:lang w:val="ru-RU"/>
              </w:rPr>
              <w:t>Протокол № 15</w:t>
            </w:r>
          </w:p>
          <w:p>
            <w:pPr>
              <w:pStyle w:val="Normal"/>
              <w:widowControl w:val="false"/>
              <w:spacing w:lineRule="auto" w:line="240" w:before="0" w:after="120"/>
              <w:rPr>
                <w:rFonts w:ascii="Times New Roman" w:hAnsi="Times New Roman" w:eastAsia="Times New Roman"/>
                <w:color w:val="000000"/>
                <w:sz w:val="24"/>
                <w:szCs w:val="24"/>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от «28»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 директора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Биккининой Н.Р.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«28» августа   202</w:t>
            </w:r>
            <w:r>
              <w:rPr>
                <w:rFonts w:eastAsia="Times New Roman" w:cs="" w:ascii="Times New Roman" w:hAnsi="Times New Roman"/>
                <w:color w:val="000000"/>
                <w:kern w:val="0"/>
                <w:sz w:val="24"/>
                <w:szCs w:val="24"/>
                <w:lang w:val="ru-RU" w:eastAsia="en-US" w:bidi="ar-SA"/>
              </w:rPr>
              <w:t>3</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Семеновой Н.А.</w:t>
            </w:r>
          </w:p>
          <w:p>
            <w:pPr>
              <w:pStyle w:val="Normal"/>
              <w:widowControl w:val="false"/>
              <w:spacing w:lineRule="auto" w:line="240" w:before="0" w:after="0"/>
              <w:rPr>
                <w:rFonts w:ascii="Times New Roman" w:hAnsi="Times New Roman" w:eastAsia="Times New Roman"/>
                <w:sz w:val="24"/>
                <w:szCs w:val="24"/>
                <w:lang w:val="ru-RU"/>
              </w:rPr>
            </w:pPr>
            <w:r>
              <w:rPr>
                <w:rFonts w:eastAsia="Times New Roman" w:ascii="Times New Roman" w:hAnsi="Times New Roman"/>
                <w:color w:val="000000"/>
                <w:sz w:val="24"/>
                <w:szCs w:val="24"/>
                <w:lang w:val="ru-RU"/>
              </w:rPr>
              <w:t>Приказ от «01» сентября   2023 г. № 224</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rFonts w:ascii="Times New Roman" w:hAnsi="Times New Roman"/>
        </w:rPr>
      </w:pPr>
      <w:r>
        <w:rPr>
          <w:rFonts w:ascii="Times New Roman" w:hAnsi="Times New Roman"/>
        </w:rPr>
      </w:r>
    </w:p>
    <w:p>
      <w:pPr>
        <w:pStyle w:val="Normal"/>
        <w:spacing w:before="0" w:after="0"/>
        <w:ind w:left="120" w:hanging="0"/>
        <w:jc w:val="left"/>
        <w:rPr>
          <w:rFonts w:ascii="Times New Roman" w:hAnsi="Times New Roman"/>
        </w:rPr>
      </w:pPr>
      <w:r>
        <w:rPr>
          <w:rFonts w:ascii="Times New Roman" w:hAnsi="Times New Roman"/>
          <w:b w:val="false"/>
          <w:i w:val="false"/>
          <w:color w:val="000000"/>
          <w:sz w:val="28"/>
        </w:rPr>
        <w:t>‌</w:t>
      </w:r>
    </w:p>
    <w:p>
      <w:pPr>
        <w:pStyle w:val="Normal"/>
        <w:spacing w:before="0" w:after="0"/>
        <w:ind w:left="120" w:hanging="0"/>
        <w:jc w:val="left"/>
        <w:rPr>
          <w:rFonts w:ascii="Times New Roman" w:hAnsi="Times New Roman"/>
        </w:rPr>
      </w:pPr>
      <w:r>
        <w:rPr>
          <w:rFonts w:ascii="Times New Roman" w:hAnsi="Times New Roman"/>
        </w:rPr>
      </w:r>
    </w:p>
    <w:p>
      <w:pPr>
        <w:pStyle w:val="Normal"/>
        <w:spacing w:before="0" w:after="0"/>
        <w:ind w:left="120" w:hanging="0"/>
        <w:jc w:val="left"/>
        <w:rPr>
          <w:rFonts w:ascii="Times New Roman" w:hAnsi="Times New Roman"/>
        </w:rPr>
      </w:pPr>
      <w:r>
        <w:rPr>
          <w:rFonts w:ascii="Times New Roman" w:hAnsi="Times New Roman"/>
        </w:rPr>
      </w:r>
    </w:p>
    <w:p>
      <w:pPr>
        <w:pStyle w:val="Normal"/>
        <w:spacing w:before="0" w:after="0"/>
        <w:ind w:left="120" w:hanging="0"/>
        <w:jc w:val="left"/>
        <w:rPr>
          <w:rFonts w:ascii="Times New Roman" w:hAnsi="Times New Roman"/>
        </w:rPr>
      </w:pPr>
      <w:r>
        <w:rPr>
          <w:rFonts w:ascii="Times New Roman" w:hAnsi="Times New Roman"/>
        </w:rPr>
      </w:r>
    </w:p>
    <w:p>
      <w:pPr>
        <w:pStyle w:val="Normal"/>
        <w:spacing w:lineRule="exact" w:line="408" w:before="0" w:after="0"/>
        <w:ind w:left="120" w:hanging="0"/>
        <w:jc w:val="center"/>
        <w:rPr>
          <w:rFonts w:ascii="Times New Roman" w:hAnsi="Times New Roman"/>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rFonts w:ascii="Times New Roman" w:hAnsi="Times New Roman"/>
        </w:rPr>
      </w:pPr>
      <w:r>
        <w:rPr>
          <w:rFonts w:ascii="Times New Roman" w:hAnsi="Times New Roman"/>
          <w:b/>
          <w:i w:val="false"/>
          <w:color w:val="000000"/>
          <w:sz w:val="28"/>
        </w:rPr>
        <w:t>учебного предмета «</w:t>
      </w:r>
      <w:r>
        <w:rPr>
          <w:rFonts w:ascii="Times New Roman" w:hAnsi="Times New Roman"/>
          <w:b/>
          <w:i w:val="false"/>
          <w:color w:val="C9211E"/>
          <w:sz w:val="28"/>
        </w:rPr>
        <w:t>Физика</w:t>
      </w:r>
      <w:r>
        <w:rPr>
          <w:rFonts w:ascii="Times New Roman" w:hAnsi="Times New Roman"/>
          <w:b/>
          <w:i w:val="false"/>
          <w:color w:val="000000"/>
          <w:sz w:val="28"/>
        </w:rPr>
        <w:t>»</w:t>
      </w:r>
    </w:p>
    <w:p>
      <w:pPr>
        <w:pStyle w:val="Normal"/>
        <w:spacing w:lineRule="exact" w:line="408" w:before="0" w:after="0"/>
        <w:ind w:left="120" w:hanging="0"/>
        <w:jc w:val="center"/>
        <w:rPr>
          <w:rFonts w:ascii="Times New Roman" w:hAnsi="Times New Roman"/>
          <w:lang w:val="ru-RU"/>
        </w:rPr>
      </w:pPr>
      <w:r>
        <w:rPr>
          <w:rFonts w:ascii="Times New Roman" w:hAnsi="Times New Roman"/>
          <w:b/>
          <w:i w:val="false"/>
          <w:color w:val="000000"/>
          <w:sz w:val="28"/>
          <w:lang w:val="ru-RU"/>
        </w:rPr>
        <w:t>АООП ООО для учащихся с ЗПР</w:t>
      </w:r>
    </w:p>
    <w:p>
      <w:pPr>
        <w:pStyle w:val="Normal"/>
        <w:spacing w:lineRule="exact" w:line="408" w:before="0" w:after="0"/>
        <w:ind w:left="120" w:hanging="0"/>
        <w:jc w:val="center"/>
        <w:rPr>
          <w:rFonts w:ascii="Times New Roman" w:hAnsi="Times New Roman"/>
        </w:rPr>
      </w:pPr>
      <w:r>
        <w:rPr>
          <w:rFonts w:ascii="Times New Roman" w:hAnsi="Times New Roman"/>
          <w:b w:val="false"/>
          <w:i w:val="false"/>
          <w:color w:val="000000"/>
          <w:sz w:val="28"/>
        </w:rPr>
        <w:t xml:space="preserve">для обучающихся </w:t>
      </w:r>
      <w:r>
        <w:rPr>
          <w:rFonts w:ascii="Times New Roman" w:hAnsi="Times New Roman"/>
          <w:b w:val="false"/>
          <w:i w:val="false"/>
          <w:color w:val="C9211E"/>
          <w:sz w:val="28"/>
        </w:rPr>
        <w:t>7-9</w:t>
      </w:r>
      <w:r>
        <w:rPr>
          <w:rFonts w:ascii="Times New Roman" w:hAnsi="Times New Roman"/>
          <w:b w:val="false"/>
          <w:i w:val="false"/>
          <w:color w:val="000000"/>
          <w:sz w:val="28"/>
        </w:rPr>
        <w:t xml:space="preserve"> классов </w:t>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right"/>
        <w:rPr>
          <w:rFonts w:ascii="Times New Roman" w:hAnsi="Times New Roman"/>
          <w:sz w:val="28"/>
          <w:szCs w:val="28"/>
          <w:lang w:val="ru-RU"/>
        </w:rPr>
      </w:pPr>
      <w:r>
        <w:rPr>
          <w:rFonts w:eastAsia="" w:cs="" w:ascii="Times New Roman" w:hAnsi="Times New Roman" w:cstheme="minorBidi" w:eastAsiaTheme="minorHAnsi"/>
          <w:b/>
          <w:bCs/>
          <w:color w:val="auto"/>
          <w:kern w:val="0"/>
          <w:sz w:val="28"/>
          <w:szCs w:val="28"/>
          <w:lang w:val="ru-RU" w:eastAsia="en-US" w:bidi="ar-SA"/>
        </w:rPr>
        <w:t>С</w:t>
      </w:r>
      <w:r>
        <w:rPr>
          <w:rFonts w:ascii="Times New Roman" w:hAnsi="Times New Roman"/>
          <w:b/>
          <w:bCs/>
          <w:sz w:val="28"/>
          <w:szCs w:val="28"/>
          <w:lang w:val="ru-RU"/>
        </w:rPr>
        <w:t>оставитель</w:t>
      </w:r>
      <w:r>
        <w:rPr>
          <w:rFonts w:ascii="Times New Roman" w:hAnsi="Times New Roman"/>
          <w:sz w:val="28"/>
          <w:szCs w:val="28"/>
          <w:lang w:val="ru-RU"/>
        </w:rPr>
        <w:t xml:space="preserve"> : учитель </w:t>
      </w:r>
    </w:p>
    <w:p>
      <w:pPr>
        <w:pStyle w:val="Normal"/>
        <w:spacing w:before="0" w:after="0"/>
        <w:ind w:left="120" w:hanging="0"/>
        <w:jc w:val="right"/>
        <w:rPr>
          <w:color w:val="C9211E"/>
        </w:rPr>
      </w:pPr>
      <w:r>
        <w:rPr>
          <w:rFonts w:ascii="Times New Roman" w:hAnsi="Times New Roman"/>
          <w:color w:val="C9211E"/>
          <w:sz w:val="28"/>
          <w:szCs w:val="28"/>
          <w:lang w:val="ru-RU"/>
        </w:rPr>
        <w:t>физики Черепанова И.П.</w:t>
      </w:r>
    </w:p>
    <w:p>
      <w:pPr>
        <w:pStyle w:val="Normal"/>
        <w:spacing w:before="0" w:after="0"/>
        <w:ind w:left="120" w:hanging="0"/>
        <w:jc w:val="center"/>
        <w:rPr>
          <w:rFonts w:ascii="Times New Roman" w:hAnsi="Times New Roman"/>
          <w:sz w:val="28"/>
          <w:szCs w:val="28"/>
        </w:rPr>
      </w:pPr>
      <w:r>
        <w:rPr>
          <w:rFonts w:ascii="Times New Roman" w:hAnsi="Times New Roman"/>
          <w:sz w:val="28"/>
          <w:szCs w:val="28"/>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rPr>
      </w:r>
    </w:p>
    <w:p>
      <w:pPr>
        <w:pStyle w:val="Normal"/>
        <w:spacing w:before="0" w:after="0"/>
        <w:ind w:left="120" w:hanging="0"/>
        <w:jc w:val="center"/>
        <w:rPr>
          <w:rFonts w:ascii="Times New Roman" w:hAnsi="Times New Roman"/>
        </w:rPr>
      </w:pPr>
      <w:r>
        <w:rPr>
          <w:rFonts w:ascii="Times New Roman" w:hAnsi="Times New Roman"/>
          <w:b w:val="false"/>
          <w:i w:val="false"/>
          <w:color w:val="000000"/>
          <w:sz w:val="28"/>
        </w:rPr>
        <w:t>​</w:t>
      </w:r>
      <w:bookmarkStart w:id="2" w:name="86e18b3c-35f3-4b4e-b4f2-8d25001e58d1"/>
      <w:r>
        <w:rPr>
          <w:rFonts w:ascii="Times New Roman" w:hAnsi="Times New Roman"/>
          <w:b/>
          <w:i w:val="false"/>
          <w:color w:val="000000"/>
          <w:sz w:val="28"/>
        </w:rPr>
        <w:t>г. Прокопьевск</w:t>
      </w:r>
      <w:bookmarkEnd w:id="2"/>
      <w:r>
        <w:rPr>
          <w:rFonts w:ascii="Times New Roman" w:hAnsi="Times New Roman"/>
          <w:b/>
          <w:i w:val="false"/>
          <w:color w:val="000000"/>
          <w:sz w:val="28"/>
        </w:rPr>
        <w:t xml:space="preserve">‌,  </w:t>
      </w:r>
      <w:bookmarkStart w:id="3" w:name="c1839617-66db-4450-acc5-76a3deaf668e"/>
      <w:r>
        <w:rPr>
          <w:rFonts w:ascii="Times New Roman" w:hAnsi="Times New Roman"/>
          <w:b/>
          <w:i w:val="false"/>
          <w:color w:val="000000"/>
          <w:sz w:val="28"/>
        </w:rPr>
        <w:t>202</w:t>
      </w:r>
      <w:bookmarkEnd w:id="3"/>
      <w:r>
        <w:rPr>
          <w:rFonts w:eastAsia="" w:cs="" w:ascii="Times New Roman" w:hAnsi="Times New Roman"/>
          <w:b/>
          <w:i w:val="false"/>
          <w:color w:val="000000"/>
          <w:kern w:val="0"/>
          <w:sz w:val="28"/>
          <w:szCs w:val="22"/>
          <w:lang w:val="en-US" w:eastAsia="en-US" w:bidi="ar-SA"/>
        </w:rPr>
        <w:t>3</w:t>
      </w:r>
    </w:p>
    <w:p>
      <w:pPr>
        <w:pStyle w:val="Normal"/>
        <w:spacing w:before="0" w:after="0"/>
        <w:ind w:left="120" w:hanging="0"/>
        <w:jc w:val="center"/>
        <w:rPr>
          <w:rFonts w:ascii="Times New Roman" w:hAnsi="Times New Roman"/>
          <w:lang w:val="ru-RU"/>
        </w:rPr>
      </w:pPr>
      <w:r>
        <w:rPr>
          <w:rFonts w:eastAsia="" w:cs="" w:ascii="Times New Roman" w:hAnsi="Times New Roman"/>
          <w:b/>
          <w:i w:val="false"/>
          <w:color w:val="000000"/>
          <w:kern w:val="0"/>
          <w:sz w:val="28"/>
          <w:szCs w:val="22"/>
          <w:lang w:val="ru-RU" w:eastAsia="en-US" w:bidi="ar-SA"/>
        </w:rPr>
        <w:t>ПОЯСНИТЕЛЬНАЯ ЗАПИСКА</w:t>
      </w:r>
    </w:p>
    <w:p>
      <w:pPr>
        <w:pStyle w:val="Normal"/>
        <w:spacing w:before="0" w:after="0"/>
        <w:ind w:left="120" w:hanging="0"/>
        <w:jc w:val="center"/>
        <w:rPr>
          <w:rFonts w:eastAsia="" w:cs=""/>
          <w:b/>
          <w:b/>
          <w:i w:val="false"/>
          <w:i w:val="false"/>
          <w:color w:val="000000"/>
          <w:kern w:val="0"/>
          <w:sz w:val="28"/>
          <w:szCs w:val="22"/>
          <w:lang w:eastAsia="en-US" w:bidi="ar-SA"/>
        </w:rPr>
      </w:pPr>
      <w:r>
        <w:rPr>
          <w:rFonts w:eastAsia="" w:cs=""/>
          <w:b/>
          <w:i w:val="false"/>
          <w:color w:val="000000"/>
          <w:kern w:val="0"/>
          <w:sz w:val="28"/>
          <w:szCs w:val="22"/>
          <w:lang w:eastAsia="en-US" w:bidi="ar-SA"/>
        </w:rPr>
      </w:r>
    </w:p>
    <w:p>
      <w:pPr>
        <w:pStyle w:val="Normal"/>
        <w:spacing w:before="0" w:after="0"/>
        <w:ind w:left="120" w:hanging="0"/>
        <w:jc w:val="center"/>
        <w:rPr>
          <w:rFonts w:eastAsia="" w:cs=""/>
          <w:b/>
          <w:b/>
          <w:i w:val="false"/>
          <w:i w:val="false"/>
          <w:color w:val="000000"/>
          <w:kern w:val="0"/>
          <w:sz w:val="28"/>
          <w:szCs w:val="22"/>
          <w:lang w:eastAsia="en-US" w:bidi="ar-SA"/>
        </w:rPr>
      </w:pPr>
      <w:r>
        <w:rPr>
          <w:rFonts w:eastAsia="" w:cs=""/>
          <w:b/>
          <w:i w:val="false"/>
          <w:color w:val="000000"/>
          <w:kern w:val="0"/>
          <w:sz w:val="28"/>
          <w:szCs w:val="22"/>
          <w:lang w:eastAsia="en-US" w:bidi="ar-SA"/>
        </w:rPr>
      </w:r>
    </w:p>
    <w:p>
      <w:pPr>
        <w:pStyle w:val="Normal"/>
        <w:spacing w:lineRule="auto" w:line="276" w:before="0" w:after="0"/>
        <w:ind w:firstLine="709"/>
        <w:jc w:val="both"/>
        <w:rPr>
          <w:color w:val="069A2E"/>
        </w:rPr>
      </w:pPr>
      <w:bookmarkStart w:id="4" w:name="_Toc95467937"/>
      <w:r>
        <w:rPr>
          <w:rFonts w:cs="Times New Roman" w:ascii="Times New Roman" w:hAnsi="Times New Roman"/>
          <w:b/>
          <w:bCs/>
          <w:iCs/>
          <w:color w:val="069A2E"/>
          <w:sz w:val="28"/>
          <w:szCs w:val="28"/>
        </w:rPr>
        <w:t>Общая характеристика учебного предмета «Физика»</w:t>
      </w:r>
      <w:bookmarkEnd w:id="4"/>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учащихся научным методом познания, позволяющим получать объективные знания об окружающем мире.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Предмет максимально направлен на формирование интереса к природному и социальному миру, совершенствование познавательной деятельности учащихся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pPr>
        <w:pStyle w:val="Normal"/>
        <w:spacing w:lineRule="auto" w:line="276" w:before="0" w:after="0"/>
        <w:ind w:firstLine="709"/>
        <w:jc w:val="both"/>
        <w:rPr>
          <w:color w:val="069A2E"/>
        </w:rPr>
      </w:pPr>
      <w:r>
        <w:rPr>
          <w:rFonts w:cs="Times New Roman" w:ascii="Times New Roman" w:hAnsi="Times New Roman"/>
          <w:color w:val="069A2E"/>
          <w:sz w:val="28"/>
          <w:szCs w:val="28"/>
        </w:rPr>
        <w:t>Изучение физики способствует развитию у учащихся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учащихся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Программа отражает содержание обучения предмету «Физика» с учетом особых образовательных потребностей учащихся с ЗПР. Овладение данным учебным предметом представляет определенную трудность для учащихся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учащихся,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учащихся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учащихся, что очень важно при обучении детей с ЗПР, для которых характерно снижение познавательной активности. </w:t>
      </w:r>
    </w:p>
    <w:p>
      <w:pPr>
        <w:pStyle w:val="Normal"/>
        <w:spacing w:lineRule="auto" w:line="276" w:before="0" w:after="0"/>
        <w:ind w:firstLine="709"/>
        <w:jc w:val="both"/>
        <w:rPr>
          <w:rFonts w:ascii="Times New Roman" w:hAnsi="Times New Roman" w:cs="Times New Roman"/>
          <w:b/>
          <w:b/>
          <w:bCs/>
          <w:iCs/>
          <w:color w:val="069A2E"/>
          <w:sz w:val="28"/>
          <w:szCs w:val="28"/>
        </w:rPr>
      </w:pPr>
      <w:r>
        <w:rPr>
          <w:rFonts w:cs="Times New Roman" w:ascii="Times New Roman" w:hAnsi="Times New Roman"/>
          <w:b/>
          <w:bCs/>
          <w:iCs/>
          <w:color w:val="069A2E"/>
          <w:sz w:val="28"/>
          <w:szCs w:val="28"/>
        </w:rPr>
      </w:r>
    </w:p>
    <w:p>
      <w:pPr>
        <w:pStyle w:val="Normal"/>
        <w:spacing w:lineRule="auto" w:line="276" w:before="0" w:after="0"/>
        <w:ind w:firstLine="709"/>
        <w:jc w:val="both"/>
        <w:rPr>
          <w:color w:val="069A2E"/>
        </w:rPr>
      </w:pPr>
      <w:bookmarkStart w:id="5" w:name="_Toc95467938"/>
      <w:r>
        <w:rPr>
          <w:rFonts w:cs="Times New Roman" w:ascii="Times New Roman" w:hAnsi="Times New Roman"/>
          <w:b/>
          <w:bCs/>
          <w:iCs/>
          <w:color w:val="069A2E"/>
          <w:sz w:val="28"/>
          <w:szCs w:val="28"/>
        </w:rPr>
        <w:t>Цели и задачи изучения учебного предмета «Физика»</w:t>
      </w:r>
      <w:bookmarkEnd w:id="5"/>
      <w:r>
        <w:rPr>
          <w:rFonts w:cs="Times New Roman" w:ascii="Times New Roman" w:hAnsi="Times New Roman"/>
          <w:b/>
          <w:bCs/>
          <w:iCs/>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Общие цели</w:t>
      </w:r>
      <w:r>
        <w:rPr>
          <w:rFonts w:cs="Times New Roman" w:ascii="Times New Roman" w:hAnsi="Times New Roman"/>
          <w:color w:val="069A2E"/>
          <w:sz w:val="28"/>
          <w:szCs w:val="28"/>
        </w:rPr>
        <w:t xml:space="preserve"> изучения учебного предмета «Физика» представлены в Примерной рабочей программе основного общего образования.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Основной целью</w:t>
      </w:r>
      <w:r>
        <w:rPr>
          <w:rFonts w:cs="Times New Roman" w:ascii="Times New Roman" w:hAnsi="Times New Roman"/>
          <w:b/>
          <w:bCs/>
          <w:color w:val="069A2E"/>
          <w:sz w:val="28"/>
          <w:szCs w:val="28"/>
        </w:rPr>
        <w:t xml:space="preserve"> </w:t>
      </w:r>
      <w:r>
        <w:rPr>
          <w:rFonts w:cs="Times New Roman" w:ascii="Times New Roman" w:hAnsi="Times New Roman"/>
          <w:color w:val="069A2E"/>
          <w:sz w:val="28"/>
          <w:szCs w:val="28"/>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Для учащихся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Pr>
          <w:rFonts w:cs="Times New Roman" w:ascii="Times New Roman" w:hAnsi="Times New Roman"/>
          <w:i/>
          <w:color w:val="069A2E"/>
          <w:sz w:val="28"/>
          <w:szCs w:val="28"/>
        </w:rPr>
        <w:t>цели</w:t>
      </w:r>
      <w:r>
        <w:rPr>
          <w:rFonts w:cs="Times New Roman" w:ascii="Times New Roman" w:hAnsi="Times New Roman"/>
          <w:color w:val="069A2E"/>
          <w:sz w:val="28"/>
          <w:szCs w:val="28"/>
        </w:rPr>
        <w:t xml:space="preserve">, как: </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освоение знаний о методах научного познания природы и формирование на этой основе представлений о физической картине мира;</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Достижение этих целей обеспечивается решением следующих</w:t>
      </w:r>
      <w:r>
        <w:rPr>
          <w:rFonts w:cs="Times New Roman" w:ascii="Times New Roman" w:hAnsi="Times New Roman"/>
          <w:b/>
          <w:color w:val="069A2E"/>
          <w:sz w:val="28"/>
          <w:szCs w:val="28"/>
        </w:rPr>
        <w:t xml:space="preserve"> </w:t>
      </w:r>
      <w:r>
        <w:rPr>
          <w:rFonts w:cs="Times New Roman" w:ascii="Times New Roman" w:hAnsi="Times New Roman"/>
          <w:i/>
          <w:color w:val="069A2E"/>
          <w:sz w:val="28"/>
          <w:szCs w:val="28"/>
        </w:rPr>
        <w:t>задач:</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 xml:space="preserve">знакомство учащихся с ЗПР с методами исследования объектов и явлений природы;  </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pPr>
        <w:pStyle w:val="Normal"/>
        <w:spacing w:lineRule="auto" w:line="276" w:before="0" w:after="0"/>
        <w:ind w:firstLine="709"/>
        <w:jc w:val="both"/>
        <w:rPr>
          <w:rFonts w:ascii="Times New Roman" w:hAnsi="Times New Roman" w:cs="Times New Roman"/>
          <w:b/>
          <w:b/>
          <w:bCs/>
          <w:iCs/>
          <w:color w:val="069A2E"/>
          <w:sz w:val="28"/>
          <w:szCs w:val="28"/>
        </w:rPr>
      </w:pPr>
      <w:r>
        <w:rPr>
          <w:rFonts w:cs="Times New Roman" w:ascii="Times New Roman" w:hAnsi="Times New Roman"/>
          <w:b/>
          <w:bCs/>
          <w:iCs/>
          <w:color w:val="069A2E"/>
          <w:sz w:val="28"/>
          <w:szCs w:val="28"/>
        </w:rPr>
      </w:r>
    </w:p>
    <w:p>
      <w:pPr>
        <w:pStyle w:val="Normal"/>
        <w:spacing w:lineRule="auto" w:line="276" w:before="0" w:after="0"/>
        <w:ind w:firstLine="709"/>
        <w:jc w:val="both"/>
        <w:rPr>
          <w:color w:val="069A2E"/>
        </w:rPr>
      </w:pPr>
      <w:bookmarkStart w:id="6" w:name="_Toc95467939"/>
      <w:r>
        <w:rPr>
          <w:rFonts w:cs="Times New Roman" w:ascii="Times New Roman" w:hAnsi="Times New Roman"/>
          <w:b/>
          <w:bCs/>
          <w:iCs/>
          <w:color w:val="069A2E"/>
          <w:sz w:val="28"/>
          <w:szCs w:val="28"/>
        </w:rPr>
        <w:t>Особенности отбора и адаптации учебного материала по физике</w:t>
      </w:r>
      <w:bookmarkEnd w:id="6"/>
    </w:p>
    <w:p>
      <w:pPr>
        <w:pStyle w:val="Normal"/>
        <w:spacing w:lineRule="auto" w:line="276" w:before="0" w:after="0"/>
        <w:ind w:firstLine="709"/>
        <w:jc w:val="both"/>
        <w:rPr>
          <w:color w:val="069A2E"/>
        </w:rPr>
      </w:pPr>
      <w:r>
        <w:rPr>
          <w:rFonts w:cs="Times New Roman" w:ascii="Times New Roman" w:hAnsi="Times New Roman"/>
          <w:color w:val="069A2E"/>
          <w:sz w:val="28"/>
          <w:szCs w:val="28"/>
        </w:rPr>
        <w:t>Основой обучения учащихся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учащихся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учащихся с ЗПР, отвечающее их особенностям и возможностям. Учет особенностей учащихся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учащихся.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Усвоение программного материала по физике вызывает большие затруднения у учащихся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учащихся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pPr>
        <w:pStyle w:val="Normal"/>
        <w:spacing w:lineRule="auto" w:line="276" w:before="0" w:after="0"/>
        <w:ind w:firstLine="709"/>
        <w:jc w:val="both"/>
        <w:rPr>
          <w:color w:val="069A2E"/>
        </w:rPr>
      </w:pPr>
      <w:r>
        <w:rPr>
          <w:rFonts w:cs="Times New Roman" w:ascii="Times New Roman" w:hAnsi="Times New Roman"/>
          <w:color w:val="069A2E"/>
          <w:sz w:val="28"/>
          <w:szCs w:val="28"/>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pPr>
        <w:pStyle w:val="Normal"/>
        <w:spacing w:lineRule="auto" w:line="276" w:before="0" w:after="0"/>
        <w:ind w:firstLine="709"/>
        <w:jc w:val="both"/>
        <w:rPr>
          <w:rFonts w:ascii="Times New Roman" w:hAnsi="Times New Roman" w:cs="Times New Roman"/>
          <w:b/>
          <w:b/>
          <w:bCs/>
          <w:iCs/>
          <w:color w:val="069A2E"/>
          <w:sz w:val="28"/>
          <w:szCs w:val="28"/>
        </w:rPr>
      </w:pPr>
      <w:r>
        <w:rPr>
          <w:rFonts w:cs="Times New Roman" w:ascii="Times New Roman" w:hAnsi="Times New Roman"/>
          <w:b/>
          <w:bCs/>
          <w:iCs/>
          <w:color w:val="069A2E"/>
          <w:sz w:val="28"/>
          <w:szCs w:val="28"/>
        </w:rPr>
      </w:r>
    </w:p>
    <w:p>
      <w:pPr>
        <w:pStyle w:val="Normal"/>
        <w:spacing w:lineRule="auto" w:line="276" w:before="0" w:after="0"/>
        <w:ind w:firstLine="709"/>
        <w:jc w:val="both"/>
        <w:rPr>
          <w:color w:val="069A2E"/>
        </w:rPr>
      </w:pPr>
      <w:bookmarkStart w:id="7" w:name="_Toc95467940"/>
      <w:r>
        <w:rPr>
          <w:rFonts w:cs="Times New Roman" w:ascii="Times New Roman" w:hAnsi="Times New Roman"/>
          <w:b/>
          <w:bCs/>
          <w:iCs/>
          <w:color w:val="069A2E"/>
          <w:sz w:val="28"/>
          <w:szCs w:val="28"/>
        </w:rPr>
        <w:t>Примерные виды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7"/>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Примерная тематическая и терминологическая лексика по курсу физики соответствует ПООП ООО. </w:t>
      </w:r>
    </w:p>
    <w:p>
      <w:pPr>
        <w:pStyle w:val="Normal"/>
        <w:spacing w:lineRule="auto" w:line="276" w:before="0" w:after="0"/>
        <w:ind w:firstLine="709"/>
        <w:jc w:val="both"/>
        <w:rPr>
          <w:color w:val="069A2E"/>
        </w:rPr>
      </w:pPr>
      <w:r>
        <w:rPr>
          <w:rFonts w:cs="Times New Roman" w:ascii="Times New Roman" w:hAnsi="Times New Roman"/>
          <w:color w:val="069A2E"/>
          <w:sz w:val="28"/>
          <w:szCs w:val="28"/>
        </w:rPr>
        <w:t>Содержание видов деятельности учащихся с ЗПР на уроках физики определяется их особыми образовательными потребностями. Помимо широко используемых в ПООП ООО общих для всех учащихся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Для учащихся с ЗПР существенным являются приемы работы с лексическим материалом по предмету. Проводится специальная работа по введению в активный словарь учащихся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В связи с особыми образовательными потребностями учащихся с ЗПР, при планировании работы ученика на уроке следует придерживаться следующих моментов: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2. По возможности задавать учащимся наводящие и уточняющие вопросы, которые помогут им последовательно изложить материал.</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3. Систематически проверять усвоение материала по темам уроков, для своевременного обнаружения пробелов в прошедшем материале. </w:t>
      </w:r>
    </w:p>
    <w:p>
      <w:pPr>
        <w:pStyle w:val="Normal"/>
        <w:spacing w:lineRule="auto" w:line="276" w:before="0" w:after="0"/>
        <w:ind w:firstLine="709"/>
        <w:jc w:val="both"/>
        <w:rPr>
          <w:color w:val="069A2E"/>
        </w:rPr>
      </w:pPr>
      <w:r>
        <w:rPr>
          <w:rFonts w:cs="Times New Roman" w:ascii="Times New Roman" w:hAnsi="Times New Roman"/>
          <w:color w:val="069A2E"/>
          <w:sz w:val="28"/>
          <w:szCs w:val="28"/>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pPr>
        <w:pStyle w:val="Normal"/>
        <w:spacing w:lineRule="auto" w:line="276" w:before="0" w:after="0"/>
        <w:ind w:firstLine="709"/>
        <w:jc w:val="both"/>
        <w:rPr>
          <w:rFonts w:ascii="Times New Roman" w:hAnsi="Times New Roman" w:cs="Times New Roman"/>
          <w:b/>
          <w:b/>
          <w:bCs/>
          <w:iCs/>
          <w:color w:val="069A2E"/>
          <w:sz w:val="28"/>
          <w:szCs w:val="28"/>
        </w:rPr>
      </w:pPr>
      <w:r>
        <w:rPr>
          <w:rFonts w:cs="Times New Roman" w:ascii="Times New Roman" w:hAnsi="Times New Roman"/>
          <w:b/>
          <w:bCs/>
          <w:iCs/>
          <w:color w:val="069A2E"/>
          <w:sz w:val="28"/>
          <w:szCs w:val="28"/>
        </w:rPr>
      </w:r>
    </w:p>
    <w:p>
      <w:pPr>
        <w:pStyle w:val="Normal"/>
        <w:spacing w:lineRule="auto" w:line="276" w:before="0" w:after="0"/>
        <w:ind w:firstLine="709"/>
        <w:jc w:val="both"/>
        <w:rPr>
          <w:color w:val="069A2E"/>
        </w:rPr>
      </w:pPr>
      <w:bookmarkStart w:id="8" w:name="_Toc95467941"/>
      <w:r>
        <w:rPr>
          <w:rFonts w:cs="Times New Roman" w:ascii="Times New Roman" w:hAnsi="Times New Roman"/>
          <w:b/>
          <w:bCs/>
          <w:iCs/>
          <w:color w:val="069A2E"/>
          <w:sz w:val="28"/>
          <w:szCs w:val="28"/>
        </w:rPr>
        <w:t>Место учебного предмета «Физика» в учебном плане</w:t>
      </w:r>
      <w:bookmarkEnd w:id="8"/>
    </w:p>
    <w:p>
      <w:pPr>
        <w:pStyle w:val="Normal"/>
        <w:spacing w:lineRule="auto" w:line="276" w:before="0" w:after="0"/>
        <w:ind w:firstLine="709"/>
        <w:jc w:val="both"/>
        <w:rPr>
          <w:color w:val="069A2E"/>
        </w:rPr>
      </w:pPr>
      <w:r>
        <w:rPr>
          <w:rFonts w:cs="Times New Roman" w:ascii="Times New Roman" w:hAnsi="Times New Roman"/>
          <w:color w:val="069A2E"/>
          <w:sz w:val="28"/>
          <w:szCs w:val="28"/>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учащихся с задержкой психического развития.</w:t>
      </w:r>
    </w:p>
    <w:p>
      <w:pPr>
        <w:pStyle w:val="Normal"/>
        <w:spacing w:lineRule="auto" w:line="276" w:before="0" w:after="0"/>
        <w:ind w:firstLine="709"/>
        <w:jc w:val="both"/>
        <w:rPr>
          <w:rFonts w:ascii="Times New Roman" w:hAnsi="Times New Roman" w:cs="Times New Roman"/>
          <w:b/>
          <w:b/>
          <w:color w:val="069A2E"/>
          <w:sz w:val="28"/>
          <w:szCs w:val="28"/>
        </w:rPr>
      </w:pPr>
      <w:r>
        <w:rPr>
          <w:rFonts w:cs="Times New Roman" w:ascii="Times New Roman" w:hAnsi="Times New Roman"/>
          <w:b/>
          <w:color w:val="069A2E"/>
          <w:sz w:val="28"/>
          <w:szCs w:val="28"/>
        </w:rPr>
      </w:r>
    </w:p>
    <w:p>
      <w:pPr>
        <w:pStyle w:val="Normal"/>
        <w:spacing w:lineRule="auto" w:line="276" w:before="0" w:after="0"/>
        <w:ind w:firstLine="709"/>
        <w:jc w:val="both"/>
        <w:rPr>
          <w:rFonts w:ascii="Times New Roman" w:hAnsi="Times New Roman" w:cs="Times New Roman"/>
          <w:b/>
          <w:b/>
          <w:color w:val="069A2E"/>
          <w:sz w:val="28"/>
          <w:szCs w:val="28"/>
        </w:rPr>
      </w:pPr>
      <w:r>
        <w:rPr>
          <w:rFonts w:cs="Times New Roman" w:ascii="Times New Roman" w:hAnsi="Times New Roman"/>
          <w:b/>
          <w:color w:val="069A2E"/>
          <w:sz w:val="28"/>
          <w:szCs w:val="28"/>
        </w:rPr>
      </w:r>
    </w:p>
    <w:p>
      <w:pPr>
        <w:pStyle w:val="Normal"/>
        <w:spacing w:lineRule="auto" w:line="276" w:before="0" w:after="0"/>
        <w:jc w:val="both"/>
        <w:rPr>
          <w:color w:val="069A2E"/>
        </w:rPr>
      </w:pPr>
      <w:bookmarkStart w:id="9" w:name="_Toc95467942"/>
      <w:r>
        <w:rPr>
          <w:rFonts w:cs="Times New Roman" w:ascii="Times New Roman" w:hAnsi="Times New Roman"/>
          <w:color w:val="069A2E"/>
          <w:sz w:val="28"/>
          <w:szCs w:val="28"/>
        </w:rPr>
        <w:t>СОДЕРЖАНИЕ УЧЕБНОГО ПРЕДМЕТА «ФИЗИКА»</w:t>
      </w:r>
      <w:bookmarkEnd w:id="9"/>
    </w:p>
    <w:p>
      <w:pPr>
        <w:pStyle w:val="Normal"/>
        <w:spacing w:lineRule="auto" w:line="276" w:before="0" w:after="0"/>
        <w:ind w:firstLine="709"/>
        <w:jc w:val="both"/>
        <w:rPr>
          <w:rFonts w:ascii="Times New Roman" w:hAnsi="Times New Roman" w:cs="Times New Roman"/>
          <w:b/>
          <w:b/>
          <w:bCs/>
          <w:iCs/>
          <w:color w:val="069A2E"/>
          <w:sz w:val="28"/>
          <w:szCs w:val="28"/>
        </w:rPr>
      </w:pPr>
      <w:r>
        <w:rPr>
          <w:rFonts w:cs="Times New Roman" w:ascii="Times New Roman" w:hAnsi="Times New Roman"/>
          <w:b/>
          <w:bCs/>
          <w:iCs/>
          <w:color w:val="069A2E"/>
          <w:sz w:val="28"/>
          <w:szCs w:val="28"/>
        </w:rPr>
      </w:r>
      <w:bookmarkStart w:id="10" w:name="_Hlk55666524"/>
      <w:bookmarkStart w:id="11" w:name="_Hlk55666524"/>
      <w:bookmarkEnd w:id="11"/>
    </w:p>
    <w:p>
      <w:pPr>
        <w:pStyle w:val="Normal"/>
        <w:spacing w:lineRule="auto" w:line="276" w:before="0" w:after="0"/>
        <w:jc w:val="both"/>
        <w:rPr>
          <w:color w:val="069A2E"/>
        </w:rPr>
      </w:pPr>
      <w:bookmarkStart w:id="12" w:name="_Toc95467943"/>
      <w:r>
        <w:rPr>
          <w:rFonts w:cs="Times New Roman" w:ascii="Times New Roman" w:hAnsi="Times New Roman"/>
          <w:b/>
          <w:bCs/>
          <w:iCs/>
          <w:color w:val="069A2E"/>
          <w:sz w:val="28"/>
          <w:szCs w:val="28"/>
        </w:rPr>
        <w:t>7 КЛАСС</w:t>
      </w:r>
      <w:bookmarkEnd w:id="12"/>
      <w:r>
        <w:rPr>
          <w:rFonts w:cs="Times New Roman" w:ascii="Times New Roman" w:hAnsi="Times New Roman"/>
          <w:b/>
          <w:bCs/>
          <w:iCs/>
          <w:color w:val="069A2E"/>
          <w:sz w:val="28"/>
          <w:szCs w:val="28"/>
        </w:rPr>
        <w:t xml:space="preserve"> </w:t>
      </w:r>
    </w:p>
    <w:p>
      <w:pPr>
        <w:pStyle w:val="Normal"/>
        <w:spacing w:lineRule="auto" w:line="276" w:before="0" w:after="0"/>
        <w:ind w:firstLine="709"/>
        <w:jc w:val="both"/>
        <w:rPr>
          <w:color w:val="069A2E"/>
        </w:rPr>
      </w:pPr>
      <w:bookmarkStart w:id="13" w:name="_Toc95467944"/>
      <w:bookmarkStart w:id="14" w:name="_Hlk556665241"/>
      <w:bookmarkEnd w:id="14"/>
      <w:r>
        <w:rPr>
          <w:rFonts w:cs="Times New Roman" w:ascii="Times New Roman" w:hAnsi="Times New Roman"/>
          <w:b/>
          <w:bCs/>
          <w:color w:val="069A2E"/>
          <w:sz w:val="28"/>
          <w:szCs w:val="28"/>
        </w:rPr>
        <w:t>Раздел 1. Физика и её роль в познании окружающего мира</w:t>
      </w:r>
      <w:bookmarkEnd w:id="13"/>
    </w:p>
    <w:p>
      <w:pPr>
        <w:pStyle w:val="Normal"/>
        <w:spacing w:lineRule="auto" w:line="276" w:before="0" w:after="0"/>
        <w:ind w:firstLine="709"/>
        <w:jc w:val="both"/>
        <w:rPr>
          <w:color w:val="069A2E"/>
        </w:rPr>
      </w:pPr>
      <w:r>
        <w:rPr>
          <w:rFonts w:cs="Times New Roman" w:ascii="Times New Roman" w:hAnsi="Times New Roman"/>
          <w:color w:val="069A2E"/>
          <w:sz w:val="28"/>
          <w:szCs w:val="28"/>
        </w:rPr>
        <w:t>Физика – наука о природе. Явления природы (МС</w:t>
      </w:r>
      <w:r>
        <w:rPr>
          <w:rStyle w:val="Style13"/>
          <w:rFonts w:cs="Times New Roman" w:ascii="Times New Roman" w:hAnsi="Times New Roman"/>
          <w:color w:val="069A2E"/>
          <w:sz w:val="28"/>
          <w:szCs w:val="28"/>
        </w:rPr>
        <w:footnoteReference w:id="2"/>
      </w:r>
      <w:r>
        <w:rPr>
          <w:rFonts w:cs="Times New Roman" w:ascii="Times New Roman" w:hAnsi="Times New Roman"/>
          <w:color w:val="069A2E"/>
          <w:sz w:val="28"/>
          <w:szCs w:val="28"/>
        </w:rPr>
        <w:t xml:space="preserve">). Физические явления: механические, тепловые, электрические, магнитные, световые, звуковые.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Физические величины. Измерение физических величин. </w:t>
      </w:r>
      <w:r>
        <w:rPr>
          <w:rFonts w:cs="Times New Roman" w:ascii="Times New Roman" w:hAnsi="Times New Roman"/>
          <w:i/>
          <w:color w:val="069A2E"/>
          <w:sz w:val="28"/>
          <w:szCs w:val="28"/>
        </w:rPr>
        <w:t>Физические приборы</w:t>
      </w:r>
      <w:r>
        <w:rPr>
          <w:rStyle w:val="Style13"/>
          <w:rFonts w:cs="Times New Roman" w:ascii="Times New Roman" w:hAnsi="Times New Roman"/>
          <w:i/>
          <w:color w:val="069A2E"/>
          <w:sz w:val="28"/>
          <w:szCs w:val="28"/>
        </w:rPr>
        <w:footnoteReference w:id="3"/>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Погрешность измерений</w:t>
      </w:r>
      <w:r>
        <w:rPr>
          <w:rFonts w:cs="Times New Roman" w:ascii="Times New Roman" w:hAnsi="Times New Roman"/>
          <w:color w:val="069A2E"/>
          <w:sz w:val="28"/>
          <w:szCs w:val="28"/>
        </w:rPr>
        <w:t>. Международная система единиц.</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Как физика и другие естественные науки изучают природу. </w:t>
      </w:r>
      <w:r>
        <w:rPr>
          <w:rFonts w:cs="Times New Roman" w:ascii="Times New Roman" w:hAnsi="Times New Roman"/>
          <w:i/>
          <w:color w:val="069A2E"/>
          <w:sz w:val="28"/>
          <w:szCs w:val="28"/>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Описание физических явлений с помощью моделей</w:t>
      </w:r>
      <w:r>
        <w:rPr>
          <w:rFonts w:cs="Times New Roman" w:ascii="Times New Roman" w:hAnsi="Times New Roman"/>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Предмет и методы физики.</w:t>
      </w:r>
    </w:p>
    <w:p>
      <w:pPr>
        <w:pStyle w:val="Normal"/>
        <w:spacing w:lineRule="auto" w:line="276" w:before="0" w:after="0"/>
        <w:ind w:firstLine="709"/>
        <w:jc w:val="both"/>
        <w:rPr>
          <w:color w:val="069A2E"/>
        </w:rPr>
      </w:pPr>
      <w:r>
        <w:rPr>
          <w:rFonts w:cs="Times New Roman" w:ascii="Times New Roman" w:hAnsi="Times New Roman"/>
          <w:b/>
          <w:i/>
          <w:color w:val="069A2E"/>
          <w:sz w:val="28"/>
          <w:szCs w:val="28"/>
        </w:rPr>
        <w:t>Демонстрации</w:t>
      </w:r>
      <w:r>
        <w:rPr>
          <w:rStyle w:val="Style13"/>
          <w:rFonts w:cs="Times New Roman" w:ascii="Times New Roman" w:hAnsi="Times New Roman"/>
          <w:b/>
          <w:i/>
          <w:color w:val="069A2E"/>
          <w:sz w:val="28"/>
          <w:szCs w:val="28"/>
        </w:rPr>
        <w:footnoteReference w:id="4"/>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Механические, тепловые, электрические, магнитные, световые явления.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 xml:space="preserve">Физические приборы и процедура прямых измерений аналоговым и цифровым прибором. </w:t>
      </w:r>
    </w:p>
    <w:p>
      <w:pPr>
        <w:pStyle w:val="Normal"/>
        <w:spacing w:lineRule="auto" w:line="276" w:before="0" w:after="0"/>
        <w:ind w:firstLine="709"/>
        <w:jc w:val="both"/>
        <w:rPr>
          <w:color w:val="069A2E"/>
        </w:rPr>
      </w:pPr>
      <w:r>
        <w:rPr>
          <w:rFonts w:cs="Times New Roman" w:ascii="Times New Roman" w:hAnsi="Times New Roman"/>
          <w:color w:val="069A2E"/>
          <w:sz w:val="28"/>
          <w:szCs w:val="28"/>
        </w:rPr>
        <w:t>3. Определение погрешности эксперимента.</w:t>
      </w:r>
    </w:p>
    <w:p>
      <w:pPr>
        <w:pStyle w:val="Normal"/>
        <w:spacing w:lineRule="auto" w:line="276" w:before="0" w:after="0"/>
        <w:ind w:firstLine="709"/>
        <w:jc w:val="both"/>
        <w:rPr>
          <w:color w:val="069A2E"/>
        </w:rPr>
      </w:pPr>
      <w:r>
        <w:rPr>
          <w:rFonts w:cs="Times New Roman" w:ascii="Times New Roman" w:hAnsi="Times New Roman"/>
          <w:b/>
          <w:i/>
          <w:color w:val="069A2E"/>
          <w:sz w:val="28"/>
          <w:szCs w:val="28"/>
        </w:rPr>
        <w:t>Фронтальные лабораторные работы или электронная демонстрация.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1.Определение цены деления измерительного прибора (используя технологическую карту эксперимента). </w:t>
      </w:r>
    </w:p>
    <w:p>
      <w:pPr>
        <w:pStyle w:val="Normal"/>
        <w:spacing w:lineRule="auto" w:line="276" w:before="0" w:after="0"/>
        <w:ind w:firstLine="709"/>
        <w:jc w:val="both"/>
        <w:rPr>
          <w:color w:val="069A2E"/>
        </w:rPr>
      </w:pPr>
      <w:r>
        <w:rPr>
          <w:rFonts w:cs="Times New Roman" w:ascii="Times New Roman" w:hAnsi="Times New Roman"/>
          <w:color w:val="069A2E"/>
          <w:sz w:val="28"/>
          <w:szCs w:val="28"/>
        </w:rPr>
        <w:t>2. Измерение объёма жидкости и твёрдого тела</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3. Определение размеров малых тел.</w:t>
      </w:r>
    </w:p>
    <w:p>
      <w:pPr>
        <w:pStyle w:val="Normal"/>
        <w:spacing w:lineRule="auto" w:line="276" w:before="0" w:after="0"/>
        <w:ind w:firstLine="709"/>
        <w:jc w:val="both"/>
        <w:rPr>
          <w:rFonts w:ascii="Times New Roman" w:hAnsi="Times New Roman" w:cs="Times New Roman"/>
          <w:b/>
          <w:b/>
          <w:bCs/>
          <w:color w:val="069A2E"/>
          <w:sz w:val="28"/>
          <w:szCs w:val="28"/>
        </w:rPr>
      </w:pPr>
      <w:r>
        <w:rPr>
          <w:rFonts w:cs="Times New Roman" w:ascii="Times New Roman" w:hAnsi="Times New Roman"/>
          <w:b/>
          <w:bCs/>
          <w:color w:val="069A2E"/>
          <w:sz w:val="28"/>
          <w:szCs w:val="28"/>
        </w:rPr>
      </w:r>
    </w:p>
    <w:p>
      <w:pPr>
        <w:pStyle w:val="Normal"/>
        <w:spacing w:lineRule="auto" w:line="276" w:before="0" w:after="0"/>
        <w:ind w:firstLine="709"/>
        <w:jc w:val="both"/>
        <w:rPr>
          <w:color w:val="069A2E"/>
        </w:rPr>
      </w:pPr>
      <w:bookmarkStart w:id="15" w:name="_Toc95467945"/>
      <w:r>
        <w:rPr>
          <w:rFonts w:cs="Times New Roman" w:ascii="Times New Roman" w:hAnsi="Times New Roman"/>
          <w:b/>
          <w:bCs/>
          <w:color w:val="069A2E"/>
          <w:sz w:val="28"/>
          <w:szCs w:val="28"/>
        </w:rPr>
        <w:t>Раздел 2. Первоначальные сведения о строении вещества</w:t>
      </w:r>
      <w:bookmarkEnd w:id="15"/>
      <w:r>
        <w:rPr>
          <w:rFonts w:cs="Times New Roman" w:ascii="Times New Roman" w:hAnsi="Times New Roman"/>
          <w:b/>
          <w:bCs/>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color w:val="069A2E"/>
          <w:sz w:val="28"/>
          <w:szCs w:val="28"/>
        </w:rPr>
        <w:t>Строение вещества: атомы и молекулы</w:t>
      </w:r>
      <w:r>
        <w:rPr>
          <w:rFonts w:cs="Times New Roman" w:ascii="Times New Roman" w:hAnsi="Times New Roman"/>
          <w:i/>
          <w:color w:val="069A2E"/>
          <w:sz w:val="28"/>
          <w:szCs w:val="28"/>
        </w:rPr>
        <w:t>, их размеры. Опыты, доказывающие дискретное строение вещества.</w:t>
      </w:r>
      <w:r>
        <w:rPr>
          <w:rFonts w:cs="Times New Roman" w:ascii="Times New Roman" w:hAnsi="Times New Roman"/>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Движение частиц вещества. Связь скорости движения частиц с температурой. Броуновское движение, диффузия. </w:t>
      </w:r>
      <w:r>
        <w:rPr>
          <w:rFonts w:cs="Times New Roman" w:ascii="Times New Roman" w:hAnsi="Times New Roman"/>
          <w:i/>
          <w:color w:val="069A2E"/>
          <w:sz w:val="28"/>
          <w:szCs w:val="28"/>
        </w:rPr>
        <w:t>Взаимодействие частиц вещества: притяжение и отталкивание.</w:t>
      </w:r>
      <w:r>
        <w:rPr>
          <w:rFonts w:cs="Times New Roman" w:ascii="Times New Roman" w:hAnsi="Times New Roman"/>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Агрегатные состояния вещества: </w:t>
      </w:r>
      <w:r>
        <w:rPr>
          <w:rFonts w:cs="Times New Roman" w:ascii="Times New Roman" w:hAnsi="Times New Roman"/>
          <w:i/>
          <w:color w:val="069A2E"/>
          <w:sz w:val="28"/>
          <w:szCs w:val="28"/>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Особенности агрегатных состояний воды.</w:t>
      </w:r>
    </w:p>
    <w:p>
      <w:pPr>
        <w:pStyle w:val="Normal"/>
        <w:spacing w:lineRule="auto" w:line="276" w:before="0" w:after="0"/>
        <w:ind w:firstLine="709"/>
        <w:jc w:val="both"/>
        <w:rPr>
          <w:color w:val="069A2E"/>
        </w:rPr>
      </w:pPr>
      <w:r>
        <w:rPr>
          <w:rFonts w:cs="Times New Roman" w:ascii="Times New Roman" w:hAnsi="Times New Roman"/>
          <w:b/>
          <w:i/>
          <w:color w:val="069A2E"/>
          <w:sz w:val="28"/>
          <w:szCs w:val="28"/>
        </w:rPr>
        <w:t>Демонстрации</w:t>
      </w:r>
      <w:r>
        <w:rPr>
          <w:rStyle w:val="Style13"/>
          <w:rFonts w:cs="Times New Roman" w:ascii="Times New Roman" w:hAnsi="Times New Roman"/>
          <w:b/>
          <w:i/>
          <w:color w:val="069A2E"/>
          <w:sz w:val="28"/>
          <w:szCs w:val="28"/>
        </w:rPr>
        <w:footnoteReference w:id="5"/>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 xml:space="preserve">Наблюдение броуновского движения. </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 xml:space="preserve">Наблюдение диффузии. </w:t>
      </w:r>
    </w:p>
    <w:p>
      <w:pPr>
        <w:pStyle w:val="Normal"/>
        <w:spacing w:lineRule="auto" w:line="276" w:before="0" w:after="0"/>
        <w:ind w:firstLine="709"/>
        <w:jc w:val="both"/>
        <w:rPr>
          <w:color w:val="069A2E"/>
        </w:rPr>
      </w:pPr>
      <w:r>
        <w:rPr>
          <w:rFonts w:cs="Times New Roman" w:ascii="Times New Roman" w:hAnsi="Times New Roman"/>
          <w:b/>
          <w:i/>
          <w:color w:val="069A2E"/>
          <w:sz w:val="28"/>
          <w:szCs w:val="28"/>
        </w:rPr>
        <w:t xml:space="preserve">Фронтальные лабораторные работы и опыты </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Оценка диаметра атома методом рядов (с использованием фотографий).</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 xml:space="preserve">Опыты по наблюдению теплового расширения газов. </w:t>
      </w:r>
    </w:p>
    <w:p>
      <w:pPr>
        <w:pStyle w:val="Normal"/>
        <w:spacing w:lineRule="auto" w:line="276" w:before="0" w:after="0"/>
        <w:ind w:firstLine="709"/>
        <w:jc w:val="both"/>
        <w:rPr>
          <w:color w:val="069A2E"/>
        </w:rPr>
      </w:pPr>
      <w:r>
        <w:rPr>
          <w:rFonts w:cs="Times New Roman" w:ascii="Times New Roman" w:hAnsi="Times New Roman"/>
          <w:color w:val="069A2E"/>
          <w:sz w:val="28"/>
          <w:szCs w:val="28"/>
        </w:rPr>
        <w:t>3.Опыты по обнаружению действия сил молекулярного притяжения</w:t>
      </w:r>
      <w:r>
        <w:rPr>
          <w:rFonts w:cs="Times New Roman" w:ascii="Times New Roman" w:hAnsi="Times New Roman"/>
          <w:b/>
          <w:i/>
          <w:color w:val="069A2E"/>
          <w:sz w:val="28"/>
          <w:szCs w:val="28"/>
        </w:rPr>
        <w:t xml:space="preserve"> (электронная демонстрация)</w:t>
      </w:r>
      <w:r>
        <w:rPr>
          <w:rFonts w:cs="Times New Roman" w:ascii="Times New Roman" w:hAnsi="Times New Roman"/>
          <w:i/>
          <w:color w:val="069A2E"/>
          <w:sz w:val="28"/>
          <w:szCs w:val="28"/>
        </w:rPr>
        <w:t>.</w:t>
      </w:r>
    </w:p>
    <w:p>
      <w:pPr>
        <w:pStyle w:val="Normal"/>
        <w:spacing w:lineRule="auto" w:line="276" w:before="0" w:after="0"/>
        <w:ind w:firstLine="709"/>
        <w:jc w:val="both"/>
        <w:rPr>
          <w:rFonts w:ascii="Times New Roman" w:hAnsi="Times New Roman" w:cs="Times New Roman"/>
          <w:b/>
          <w:b/>
          <w:i/>
          <w:i/>
          <w:color w:val="069A2E"/>
          <w:sz w:val="28"/>
          <w:szCs w:val="28"/>
        </w:rPr>
      </w:pPr>
      <w:r>
        <w:rPr>
          <w:rFonts w:cs="Times New Roman" w:ascii="Times New Roman" w:hAnsi="Times New Roman"/>
          <w:b/>
          <w:i/>
          <w:color w:val="069A2E"/>
          <w:sz w:val="28"/>
          <w:szCs w:val="28"/>
        </w:rPr>
      </w:r>
    </w:p>
    <w:p>
      <w:pPr>
        <w:pStyle w:val="Normal"/>
        <w:spacing w:lineRule="auto" w:line="276" w:before="0" w:after="0"/>
        <w:ind w:firstLine="709"/>
        <w:jc w:val="both"/>
        <w:rPr>
          <w:color w:val="069A2E"/>
        </w:rPr>
      </w:pPr>
      <w:bookmarkStart w:id="16" w:name="_Toc95467946"/>
      <w:r>
        <w:rPr>
          <w:rFonts w:cs="Times New Roman" w:ascii="Times New Roman" w:hAnsi="Times New Roman"/>
          <w:b/>
          <w:bCs/>
          <w:color w:val="069A2E"/>
          <w:sz w:val="28"/>
          <w:szCs w:val="28"/>
        </w:rPr>
        <w:t>Раздел 3. Движение и взаимодействие тел</w:t>
      </w:r>
      <w:bookmarkEnd w:id="16"/>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Механическое движение. Равномерное и неравномерное движение. Скорость. </w:t>
      </w:r>
      <w:r>
        <w:rPr>
          <w:rFonts w:cs="Times New Roman" w:ascii="Times New Roman" w:hAnsi="Times New Roman"/>
          <w:i/>
          <w:color w:val="069A2E"/>
          <w:sz w:val="28"/>
          <w:szCs w:val="28"/>
        </w:rPr>
        <w:t>Средняя скорость при неравномерном движении</w:t>
      </w:r>
      <w:r>
        <w:rPr>
          <w:rFonts w:cs="Times New Roman" w:ascii="Times New Roman" w:hAnsi="Times New Roman"/>
          <w:color w:val="069A2E"/>
          <w:sz w:val="28"/>
          <w:szCs w:val="28"/>
        </w:rPr>
        <w:t>. Расчёт пути и времени движения.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Явление инерции. </w:t>
      </w:r>
      <w:r>
        <w:rPr>
          <w:rFonts w:cs="Times New Roman" w:ascii="Times New Roman" w:hAnsi="Times New Roman"/>
          <w:i/>
          <w:color w:val="069A2E"/>
          <w:sz w:val="28"/>
          <w:szCs w:val="28"/>
        </w:rPr>
        <w:t>Закон инерции</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Взаимодействие тел как причина изменения скорости движения тел. Масса как мера инертности тела</w:t>
      </w:r>
      <w:r>
        <w:rPr>
          <w:rFonts w:cs="Times New Roman" w:ascii="Times New Roman" w:hAnsi="Times New Roman"/>
          <w:color w:val="069A2E"/>
          <w:sz w:val="28"/>
          <w:szCs w:val="28"/>
        </w:rPr>
        <w:t xml:space="preserve">. Плотность вещества. </w:t>
      </w:r>
      <w:r>
        <w:rPr>
          <w:rFonts w:cs="Times New Roman" w:ascii="Times New Roman" w:hAnsi="Times New Roman"/>
          <w:i/>
          <w:color w:val="069A2E"/>
          <w:sz w:val="28"/>
          <w:szCs w:val="28"/>
        </w:rPr>
        <w:t>Связь плотности с количеством молекул в единице объёма вещества.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Сила как характеристика взаимодействия тел. </w:t>
      </w:r>
      <w:r>
        <w:rPr>
          <w:rFonts w:cs="Times New Roman" w:ascii="Times New Roman" w:hAnsi="Times New Roman"/>
          <w:i/>
          <w:color w:val="069A2E"/>
          <w:sz w:val="28"/>
          <w:szCs w:val="28"/>
        </w:rPr>
        <w:t xml:space="preserve">Сила упругости </w:t>
      </w:r>
      <w:r>
        <w:rPr>
          <w:rFonts w:cs="Times New Roman" w:ascii="Times New Roman" w:hAnsi="Times New Roman"/>
          <w:color w:val="069A2E"/>
          <w:sz w:val="28"/>
          <w:szCs w:val="28"/>
        </w:rPr>
        <w:t>и закон Гука</w:t>
      </w:r>
      <w:r>
        <w:rPr>
          <w:rFonts w:cs="Times New Roman" w:ascii="Times New Roman" w:hAnsi="Times New Roman"/>
          <w:i/>
          <w:color w:val="069A2E"/>
          <w:sz w:val="28"/>
          <w:szCs w:val="28"/>
        </w:rPr>
        <w:t xml:space="preserve">. Измерение силы с помощью динамометра. </w:t>
      </w:r>
      <w:r>
        <w:rPr>
          <w:rFonts w:cs="Times New Roman" w:ascii="Times New Roman" w:hAnsi="Times New Roman"/>
          <w:color w:val="069A2E"/>
          <w:sz w:val="28"/>
          <w:szCs w:val="28"/>
        </w:rPr>
        <w:t xml:space="preserve">Явление тяготения и сила тяжести. </w:t>
      </w:r>
      <w:r>
        <w:rPr>
          <w:rFonts w:cs="Times New Roman" w:ascii="Times New Roman" w:hAnsi="Times New Roman"/>
          <w:i/>
          <w:color w:val="069A2E"/>
          <w:sz w:val="28"/>
          <w:szCs w:val="28"/>
        </w:rPr>
        <w:t xml:space="preserve">Сила тяжести на других планетах (МС). </w:t>
      </w:r>
      <w:r>
        <w:rPr>
          <w:rFonts w:cs="Times New Roman" w:ascii="Times New Roman" w:hAnsi="Times New Roman"/>
          <w:color w:val="069A2E"/>
          <w:sz w:val="28"/>
          <w:szCs w:val="28"/>
        </w:rPr>
        <w:t>Вес тела. Невесомость. Сложение сил, направленных по одной прямой. Равнодействующая сил</w:t>
      </w:r>
      <w:r>
        <w:rPr>
          <w:rFonts w:cs="Times New Roman" w:ascii="Times New Roman" w:hAnsi="Times New Roman"/>
          <w:i/>
          <w:color w:val="069A2E"/>
          <w:sz w:val="28"/>
          <w:szCs w:val="28"/>
        </w:rPr>
        <w:t>. Сила трения. Трение скольжения и трение покоя. Трение в природе и технике (МС).</w:t>
      </w:r>
    </w:p>
    <w:p>
      <w:pPr>
        <w:pStyle w:val="Normal"/>
        <w:spacing w:lineRule="auto" w:line="276" w:before="0" w:after="0"/>
        <w:ind w:firstLine="709"/>
        <w:jc w:val="both"/>
        <w:rPr>
          <w:color w:val="069A2E"/>
        </w:rPr>
      </w:pPr>
      <w:r>
        <w:rPr>
          <w:rFonts w:cs="Times New Roman" w:ascii="Times New Roman" w:hAnsi="Times New Roman"/>
          <w:b/>
          <w:i/>
          <w:color w:val="069A2E"/>
          <w:sz w:val="28"/>
          <w:szCs w:val="28"/>
        </w:rPr>
        <w:t>Демонстрации</w:t>
      </w:r>
      <w:r>
        <w:rPr>
          <w:rFonts w:cs="Times New Roman" w:ascii="Times New Roman" w:hAnsi="Times New Roman"/>
          <w:b/>
          <w:i/>
          <w:color w:val="069A2E"/>
          <w:sz w:val="28"/>
          <w:szCs w:val="28"/>
          <w:vertAlign w:val="superscript"/>
        </w:rPr>
        <w:t>3</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Наблюдение механического движения тела.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Измерение скорости прямолинейного движения.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Наблюдение явления инерции.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Наблюдение изменения скорости при взаимодействии тел.</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Сравнение масс по взаимодействию тел.</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Сложение сил, направленных по одной прямой.</w:t>
      </w:r>
    </w:p>
    <w:p>
      <w:pPr>
        <w:pStyle w:val="Normal"/>
        <w:spacing w:lineRule="auto" w:line="276" w:before="0" w:after="0"/>
        <w:ind w:firstLine="709"/>
        <w:jc w:val="both"/>
        <w:rPr>
          <w:color w:val="069A2E"/>
        </w:rPr>
      </w:pPr>
      <w:r>
        <w:rPr>
          <w:rFonts w:cs="Times New Roman" w:ascii="Times New Roman" w:hAnsi="Times New Roman"/>
          <w:color w:val="069A2E"/>
          <w:sz w:val="28"/>
          <w:szCs w:val="28"/>
        </w:rPr>
        <w:t>7. Демонстрация силы упругости на различных материалах.</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Фронтальные лабораторные работы и опыты</w:t>
      </w:r>
      <w:r>
        <w:rPr>
          <w:rFonts w:cs="Times New Roman" w:ascii="Times New Roman" w:hAnsi="Times New Roman"/>
          <w:b/>
          <w:bCs/>
          <w:i/>
          <w:iCs/>
          <w:color w:val="069A2E"/>
          <w:sz w:val="28"/>
          <w:szCs w:val="28"/>
          <w:vertAlign w:val="subscript"/>
        </w:rPr>
        <w:t>.</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Определение скорости равномерного движения (шарика в жидкости, модели электрического автомобиля и т. п.)</w:t>
      </w:r>
      <w:r>
        <w:rPr>
          <w:rFonts w:cs="Times New Roman" w:ascii="Times New Roman" w:hAnsi="Times New Roman"/>
          <w:i/>
          <w:color w:val="069A2E"/>
          <w:sz w:val="28"/>
          <w:szCs w:val="28"/>
        </w:rPr>
        <w:t xml:space="preserve"> </w:t>
      </w:r>
      <w:r>
        <w:rPr>
          <w:rFonts w:cs="Times New Roman" w:ascii="Times New Roman" w:hAnsi="Times New Roman"/>
          <w:b/>
          <w:i/>
          <w:color w:val="069A2E"/>
          <w:sz w:val="28"/>
          <w:szCs w:val="28"/>
        </w:rPr>
        <w:t>(электронная демонстрация)</w:t>
      </w:r>
      <w:r>
        <w:rPr>
          <w:rFonts w:cs="Times New Roman" w:ascii="Times New Roman" w:hAnsi="Times New Roman"/>
          <w:i/>
          <w:color w:val="069A2E"/>
          <w:sz w:val="28"/>
          <w:szCs w:val="28"/>
        </w:rPr>
        <w:t>.</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Определение средней скорости скольжения бруска или шарика по наклонной плоскости.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Определение плотности твёрдого тела.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Опыты, демонстрирующие зависимость растяжения (деформации) пружины от приложенной силы.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Опыты, демонстрирующие зависимость силы трения скольжения от веса тела и характера соприкасающихся поверхностей.</w:t>
      </w:r>
    </w:p>
    <w:p>
      <w:pPr>
        <w:pStyle w:val="Normal"/>
        <w:spacing w:lineRule="auto" w:line="276" w:before="0" w:after="0"/>
        <w:ind w:firstLine="709"/>
        <w:jc w:val="both"/>
        <w:rPr>
          <w:rFonts w:ascii="Times New Roman" w:hAnsi="Times New Roman" w:cs="Times New Roman"/>
          <w:b/>
          <w:b/>
          <w:bCs/>
          <w:color w:val="069A2E"/>
          <w:sz w:val="28"/>
          <w:szCs w:val="28"/>
        </w:rPr>
      </w:pPr>
      <w:r>
        <w:rPr>
          <w:rFonts w:cs="Times New Roman" w:ascii="Times New Roman" w:hAnsi="Times New Roman"/>
          <w:b/>
          <w:bCs/>
          <w:color w:val="069A2E"/>
          <w:sz w:val="28"/>
          <w:szCs w:val="28"/>
        </w:rPr>
      </w:r>
    </w:p>
    <w:p>
      <w:pPr>
        <w:pStyle w:val="Normal"/>
        <w:spacing w:lineRule="auto" w:line="276" w:before="0" w:after="0"/>
        <w:ind w:firstLine="709"/>
        <w:jc w:val="both"/>
        <w:rPr>
          <w:color w:val="069A2E"/>
        </w:rPr>
      </w:pPr>
      <w:bookmarkStart w:id="17" w:name="_Toc95467947"/>
      <w:r>
        <w:rPr>
          <w:rFonts w:cs="Times New Roman" w:ascii="Times New Roman" w:hAnsi="Times New Roman"/>
          <w:b/>
          <w:bCs/>
          <w:color w:val="069A2E"/>
          <w:sz w:val="28"/>
          <w:szCs w:val="28"/>
        </w:rPr>
        <w:t>Раздел 4. Давление твёрдых тел, жидкостей и газов</w:t>
      </w:r>
      <w:bookmarkEnd w:id="17"/>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Давление. </w:t>
      </w:r>
      <w:r>
        <w:rPr>
          <w:rFonts w:cs="Times New Roman" w:ascii="Times New Roman" w:hAnsi="Times New Roman"/>
          <w:i/>
          <w:color w:val="069A2E"/>
          <w:sz w:val="28"/>
          <w:szCs w:val="28"/>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 xml:space="preserve">Пневматические машины. </w:t>
      </w:r>
      <w:r>
        <w:rPr>
          <w:rFonts w:cs="Times New Roman" w:ascii="Times New Roman" w:hAnsi="Times New Roman"/>
          <w:color w:val="069A2E"/>
          <w:sz w:val="28"/>
          <w:szCs w:val="28"/>
        </w:rPr>
        <w:t>Зависимость давления жидкости от глубины.</w:t>
      </w:r>
      <w:r>
        <w:rPr>
          <w:rFonts w:cs="Times New Roman" w:ascii="Times New Roman" w:hAnsi="Times New Roman"/>
          <w:i/>
          <w:color w:val="069A2E"/>
          <w:sz w:val="28"/>
          <w:szCs w:val="28"/>
        </w:rPr>
        <w:t xml:space="preserve"> Сообщающиеся сосуды. Гидравлические механизмы.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Атмосфера Земли и атмосферное давление. </w:t>
      </w:r>
      <w:r>
        <w:rPr>
          <w:rFonts w:cs="Times New Roman" w:ascii="Times New Roman" w:hAnsi="Times New Roman"/>
          <w:i/>
          <w:color w:val="069A2E"/>
          <w:sz w:val="28"/>
          <w:szCs w:val="28"/>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Действие жидкости и газа на погружённое в них тело.</w:t>
      </w:r>
      <w:r>
        <w:rPr>
          <w:rFonts w:cs="Times New Roman" w:ascii="Times New Roman" w:hAnsi="Times New Roman"/>
          <w:color w:val="069A2E"/>
          <w:sz w:val="28"/>
          <w:szCs w:val="28"/>
        </w:rPr>
        <w:t xml:space="preserve"> Выталкивающая (архимедова) сила. </w:t>
      </w:r>
      <w:r>
        <w:rPr>
          <w:rFonts w:cs="Times New Roman" w:ascii="Times New Roman" w:hAnsi="Times New Roman"/>
          <w:i/>
          <w:color w:val="069A2E"/>
          <w:sz w:val="28"/>
          <w:szCs w:val="28"/>
        </w:rPr>
        <w:t>Закон Архимеда. Плавание тел. Воздухоплавание</w:t>
      </w:r>
      <w:r>
        <w:rPr>
          <w:rFonts w:cs="Times New Roman" w:ascii="Times New Roman" w:hAnsi="Times New Roman"/>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Демонстрации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Зависимость давления газа от температуры.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Передача давления жидкостью и газом.</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Сообщающиеся сосуды.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Гидравлический пресс.</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Проявление действия атмосферного давления.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Зависимость выталкивающей силы от объёма погружённой части тела и плотности жидкости.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7.</w:t>
        <w:tab/>
        <w:t>Равенство выталкивающей силы весу вытесненной жидкости.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8.</w:t>
        <w:tab/>
        <w:t>Условие плавания тел: плавание или погружение тел в зависимости от соотношения плотностей тела и жидкости.</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Фронтальные лабораторные работы и опыты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Исследование зависимости веса тела в воде от объёма погружённой в жидкость части тела.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Определение выталкивающей силы, действующей на тело, погружённое в жидкость.</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 xml:space="preserve">Проверка независимости выталкивающей силы, действующей на тело в жидкости, от массы тела. </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Конструирование ареометра или конструирование лодки и определение её грузоподъёмности.</w:t>
      </w:r>
    </w:p>
    <w:p>
      <w:pPr>
        <w:pStyle w:val="Normal"/>
        <w:spacing w:lineRule="auto" w:line="276" w:before="0" w:after="0"/>
        <w:ind w:firstLine="709"/>
        <w:jc w:val="both"/>
        <w:rPr>
          <w:rFonts w:ascii="Times New Roman" w:hAnsi="Times New Roman" w:cs="Times New Roman"/>
          <w:b/>
          <w:b/>
          <w:bCs/>
          <w:color w:val="069A2E"/>
          <w:sz w:val="28"/>
          <w:szCs w:val="28"/>
        </w:rPr>
      </w:pPr>
      <w:r>
        <w:rPr>
          <w:rFonts w:cs="Times New Roman" w:ascii="Times New Roman" w:hAnsi="Times New Roman"/>
          <w:b/>
          <w:bCs/>
          <w:color w:val="069A2E"/>
          <w:sz w:val="28"/>
          <w:szCs w:val="28"/>
        </w:rPr>
      </w:r>
    </w:p>
    <w:p>
      <w:pPr>
        <w:pStyle w:val="Normal"/>
        <w:spacing w:lineRule="auto" w:line="276" w:before="0" w:after="0"/>
        <w:ind w:firstLine="709"/>
        <w:jc w:val="both"/>
        <w:rPr>
          <w:color w:val="069A2E"/>
        </w:rPr>
      </w:pPr>
      <w:bookmarkStart w:id="18" w:name="_Toc95467948"/>
      <w:r>
        <w:rPr>
          <w:rFonts w:cs="Times New Roman" w:ascii="Times New Roman" w:hAnsi="Times New Roman"/>
          <w:b/>
          <w:bCs/>
          <w:color w:val="069A2E"/>
          <w:sz w:val="28"/>
          <w:szCs w:val="28"/>
        </w:rPr>
        <w:t>Раздел 5. Работа и мощность. Энергия</w:t>
      </w:r>
      <w:bookmarkEnd w:id="18"/>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Механическая работа. Мощность. </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Простые механизмы: рычаг, блок, наклонная плоскость.</w:t>
      </w:r>
      <w:r>
        <w:rPr>
          <w:rFonts w:cs="Times New Roman" w:ascii="Times New Roman" w:hAnsi="Times New Roman"/>
          <w:i/>
          <w:color w:val="069A2E"/>
          <w:sz w:val="28"/>
          <w:szCs w:val="28"/>
        </w:rPr>
        <w:t xml:space="preserve"> Правило равновесия рычага. Применение правила равновесия рычага к блоку. «Золотое правило» механики. </w:t>
      </w:r>
      <w:r>
        <w:rPr>
          <w:rFonts w:cs="Times New Roman" w:ascii="Times New Roman" w:hAnsi="Times New Roman"/>
          <w:color w:val="069A2E"/>
          <w:sz w:val="28"/>
          <w:szCs w:val="28"/>
        </w:rPr>
        <w:t>КПД простых механизмов. Простые механизмы в быту и технике.</w:t>
      </w:r>
    </w:p>
    <w:p>
      <w:pPr>
        <w:pStyle w:val="Normal"/>
        <w:spacing w:lineRule="auto" w:line="276" w:before="0" w:after="0"/>
        <w:ind w:firstLine="709"/>
        <w:jc w:val="both"/>
        <w:rPr>
          <w:color w:val="069A2E"/>
        </w:rPr>
      </w:pPr>
      <w:r>
        <w:rPr>
          <w:rFonts w:cs="Times New Roman" w:ascii="Times New Roman" w:hAnsi="Times New Roman"/>
          <w:color w:val="069A2E"/>
          <w:sz w:val="28"/>
          <w:szCs w:val="28"/>
        </w:rPr>
        <w:t>Механическая энергия.</w:t>
      </w:r>
      <w:r>
        <w:rPr>
          <w:rFonts w:cs="Times New Roman" w:ascii="Times New Roman" w:hAnsi="Times New Roman"/>
          <w:i/>
          <w:color w:val="069A2E"/>
          <w:sz w:val="28"/>
          <w:szCs w:val="28"/>
        </w:rPr>
        <w:t xml:space="preserve"> Кинетическая и потенциальная энергия. Превращение одного вида механической энергии в другой. </w:t>
      </w:r>
      <w:r>
        <w:rPr>
          <w:rFonts w:cs="Times New Roman" w:ascii="Times New Roman" w:hAnsi="Times New Roman"/>
          <w:color w:val="069A2E"/>
          <w:sz w:val="28"/>
          <w:szCs w:val="28"/>
        </w:rPr>
        <w:t>Закон сохранения энергии в механике.</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Демонстрации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Примеры простых механизмов.</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Фронтальные лабораторные</w:t>
      </w:r>
      <w:r>
        <w:rPr>
          <w:rFonts w:cs="Times New Roman" w:ascii="Times New Roman" w:hAnsi="Times New Roman"/>
          <w:b/>
          <w:bCs/>
          <w:i/>
          <w:iCs/>
          <w:color w:val="069A2E"/>
          <w:sz w:val="28"/>
          <w:szCs w:val="28"/>
          <w:vertAlign w:val="superscript"/>
        </w:rPr>
        <w:t>3</w:t>
      </w:r>
      <w:r>
        <w:rPr>
          <w:rFonts w:cs="Times New Roman" w:ascii="Times New Roman" w:hAnsi="Times New Roman"/>
          <w:b/>
          <w:bCs/>
          <w:i/>
          <w:iCs/>
          <w:color w:val="069A2E"/>
          <w:sz w:val="28"/>
          <w:szCs w:val="28"/>
        </w:rPr>
        <w:t>работы и опыты</w:t>
      </w:r>
      <w:r>
        <w:rPr>
          <w:rFonts w:cs="Times New Roman" w:ascii="Times New Roman" w:hAnsi="Times New Roman"/>
          <w:b/>
          <w:bCs/>
          <w:i/>
          <w:iCs/>
          <w:color w:val="069A2E"/>
          <w:sz w:val="28"/>
          <w:szCs w:val="28"/>
          <w:vertAlign w:val="superscript"/>
        </w:rPr>
        <w:t>4</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Определение работы силы трения при равномерном движении тела по горизонтальной поверхности.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Исследование условий равновесия рычага.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 xml:space="preserve"> Измерение КПД наклонной плоскости</w:t>
      </w:r>
      <w:r>
        <w:rPr>
          <w:rFonts w:cs="Times New Roman" w:ascii="Times New Roman" w:hAnsi="Times New Roman"/>
          <w:b/>
          <w:i/>
          <w:color w:val="069A2E"/>
          <w:sz w:val="28"/>
          <w:szCs w:val="28"/>
        </w:rPr>
        <w:t xml:space="preserve"> (электронная демонстрация).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 xml:space="preserve">Изучение закона сохранения механической энергии </w:t>
      </w:r>
      <w:r>
        <w:rPr>
          <w:rFonts w:cs="Times New Roman" w:ascii="Times New Roman" w:hAnsi="Times New Roman"/>
          <w:b/>
          <w:i/>
          <w:color w:val="069A2E"/>
          <w:sz w:val="28"/>
          <w:szCs w:val="28"/>
        </w:rPr>
        <w:t>(электронная демонстрация).</w:t>
      </w:r>
    </w:p>
    <w:p>
      <w:pPr>
        <w:pStyle w:val="Normal"/>
        <w:spacing w:lineRule="auto" w:line="276" w:before="0" w:after="0"/>
        <w:ind w:firstLine="709"/>
        <w:jc w:val="both"/>
        <w:rPr>
          <w:rFonts w:ascii="Times New Roman" w:hAnsi="Times New Roman" w:cs="Times New Roman"/>
          <w:color w:val="069A2E"/>
          <w:sz w:val="28"/>
          <w:szCs w:val="28"/>
        </w:rPr>
      </w:pPr>
      <w:r>
        <w:rPr>
          <w:rFonts w:cs="Times New Roman" w:ascii="Times New Roman" w:hAnsi="Times New Roman"/>
          <w:color w:val="069A2E"/>
          <w:sz w:val="28"/>
          <w:szCs w:val="28"/>
        </w:rPr>
      </w:r>
    </w:p>
    <w:p>
      <w:pPr>
        <w:pStyle w:val="Normal"/>
        <w:spacing w:lineRule="auto" w:line="276" w:before="0" w:after="0"/>
        <w:jc w:val="both"/>
        <w:rPr>
          <w:color w:val="069A2E"/>
        </w:rPr>
      </w:pPr>
      <w:bookmarkStart w:id="19" w:name="_Toc95467949"/>
      <w:r>
        <w:rPr>
          <w:rFonts w:cs="Times New Roman" w:ascii="Times New Roman" w:hAnsi="Times New Roman"/>
          <w:b/>
          <w:bCs/>
          <w:iCs/>
          <w:color w:val="069A2E"/>
          <w:sz w:val="28"/>
          <w:szCs w:val="28"/>
        </w:rPr>
        <w:t>8 КЛАСС</w:t>
      </w:r>
      <w:bookmarkEnd w:id="19"/>
      <w:r>
        <w:rPr>
          <w:rFonts w:cs="Times New Roman" w:ascii="Times New Roman" w:hAnsi="Times New Roman"/>
          <w:b/>
          <w:bCs/>
          <w:iCs/>
          <w:color w:val="069A2E"/>
          <w:sz w:val="28"/>
          <w:szCs w:val="28"/>
        </w:rPr>
        <w:t xml:space="preserve"> </w:t>
      </w:r>
    </w:p>
    <w:p>
      <w:pPr>
        <w:pStyle w:val="Normal"/>
        <w:spacing w:lineRule="auto" w:line="276" w:before="0" w:after="0"/>
        <w:ind w:firstLine="709"/>
        <w:jc w:val="both"/>
        <w:rPr>
          <w:color w:val="069A2E"/>
        </w:rPr>
      </w:pPr>
      <w:bookmarkStart w:id="20" w:name="_Toc95467950"/>
      <w:r>
        <w:rPr>
          <w:rFonts w:cs="Times New Roman" w:ascii="Times New Roman" w:hAnsi="Times New Roman"/>
          <w:b/>
          <w:bCs/>
          <w:color w:val="069A2E"/>
          <w:sz w:val="28"/>
          <w:szCs w:val="28"/>
        </w:rPr>
        <w:t>Раздел 6. Тепловые явления</w:t>
      </w:r>
      <w:bookmarkEnd w:id="20"/>
    </w:p>
    <w:p>
      <w:pPr>
        <w:pStyle w:val="Normal"/>
        <w:spacing w:lineRule="auto" w:line="276" w:before="0" w:after="0"/>
        <w:ind w:firstLine="709"/>
        <w:jc w:val="both"/>
        <w:rPr>
          <w:color w:val="069A2E"/>
        </w:rPr>
      </w:pPr>
      <w:r>
        <w:rPr>
          <w:rFonts w:cs="Times New Roman" w:ascii="Times New Roman" w:hAnsi="Times New Roman"/>
          <w:i/>
          <w:color w:val="069A2E"/>
          <w:sz w:val="28"/>
          <w:szCs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Модели твёрдого, жидкого и газообразного состояний вещества.</w:t>
      </w:r>
      <w:r>
        <w:rPr>
          <w:rFonts w:cs="Times New Roman" w:ascii="Times New Roman" w:hAnsi="Times New Roman"/>
          <w:i/>
          <w:color w:val="069A2E"/>
          <w:sz w:val="28"/>
          <w:szCs w:val="28"/>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Pr>
          <w:rFonts w:cs="Times New Roman" w:ascii="Times New Roman" w:hAnsi="Times New Roman"/>
          <w:color w:val="069A2E"/>
          <w:sz w:val="28"/>
          <w:szCs w:val="28"/>
        </w:rPr>
        <w:t xml:space="preserve">Смачивание </w:t>
      </w:r>
      <w:r>
        <w:rPr>
          <w:rFonts w:cs="Times New Roman" w:ascii="Times New Roman" w:hAnsi="Times New Roman"/>
          <w:i/>
          <w:color w:val="069A2E"/>
          <w:sz w:val="28"/>
          <w:szCs w:val="28"/>
        </w:rPr>
        <w:t xml:space="preserve">и капиллярные явления. Тепловое расширение и сжатие.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Температура. </w:t>
      </w:r>
      <w:r>
        <w:rPr>
          <w:rFonts w:cs="Times New Roman" w:ascii="Times New Roman" w:hAnsi="Times New Roman"/>
          <w:i/>
          <w:color w:val="069A2E"/>
          <w:sz w:val="28"/>
          <w:szCs w:val="28"/>
        </w:rPr>
        <w:t>Связь температуры со скоростью теплового движения частиц</w:t>
      </w:r>
      <w:r>
        <w:rPr>
          <w:rFonts w:cs="Times New Roman" w:ascii="Times New Roman" w:hAnsi="Times New Roman"/>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Внутренняя энергия. </w:t>
      </w:r>
      <w:r>
        <w:rPr>
          <w:rFonts w:cs="Times New Roman" w:ascii="Times New Roman" w:hAnsi="Times New Roman"/>
          <w:i/>
          <w:color w:val="069A2E"/>
          <w:sz w:val="28"/>
          <w:szCs w:val="28"/>
        </w:rPr>
        <w:t xml:space="preserve">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Количество теплоты. </w:t>
      </w:r>
      <w:r>
        <w:rPr>
          <w:rFonts w:cs="Times New Roman" w:ascii="Times New Roman" w:hAnsi="Times New Roman"/>
          <w:i/>
          <w:color w:val="069A2E"/>
          <w:sz w:val="28"/>
          <w:szCs w:val="28"/>
        </w:rPr>
        <w:t>Удельная теплоёмкость вещества.</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Теплообмен и тепловое равновесие. Уравнение теплового баланса.</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Плавление и отвердевание кристаллических веществ.</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Удельная теплота плавления.</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Парообразование и конденсация.</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Испарение (МС).</w:t>
      </w:r>
      <w:r>
        <w:rPr>
          <w:rFonts w:cs="Times New Roman" w:ascii="Times New Roman" w:hAnsi="Times New Roman"/>
          <w:color w:val="069A2E"/>
          <w:sz w:val="28"/>
          <w:szCs w:val="28"/>
        </w:rPr>
        <w:t xml:space="preserve"> Кипение. </w:t>
      </w:r>
      <w:r>
        <w:rPr>
          <w:rFonts w:cs="Times New Roman" w:ascii="Times New Roman" w:hAnsi="Times New Roman"/>
          <w:i/>
          <w:color w:val="069A2E"/>
          <w:sz w:val="28"/>
          <w:szCs w:val="28"/>
        </w:rPr>
        <w:t>Удельная теплота парообразования.</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Зависимость температуры кипения от атмосферного давления. Влажность воздуха</w:t>
      </w:r>
      <w:r>
        <w:rPr>
          <w:rFonts w:cs="Times New Roman" w:ascii="Times New Roman" w:hAnsi="Times New Roman"/>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Энергия топлива. </w:t>
      </w:r>
      <w:r>
        <w:rPr>
          <w:rFonts w:cs="Times New Roman" w:ascii="Times New Roman" w:hAnsi="Times New Roman"/>
          <w:i/>
          <w:color w:val="069A2E"/>
          <w:sz w:val="28"/>
          <w:szCs w:val="28"/>
        </w:rPr>
        <w:t>Удельная теплота сгорания.</w:t>
      </w:r>
      <w:r>
        <w:rPr>
          <w:rFonts w:cs="Times New Roman" w:ascii="Times New Roman" w:hAnsi="Times New Roman"/>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Принципы работы тепловых двигателей. КПД теплового двигателя. Тепловые двигатели и защита окружающей среды (МС).</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Закон сохранения и превращения энергии в тепловых процессах (МС).</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Демонстрации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Наблюдение броуновского движения.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Наблюдение диффузии.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Наблюдение явлений смачивания и капиллярных явлений.</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Наблюдение теплового расширения тел.</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Изменение давления газа при изменении объёма и нагревании или охлаждении.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Правила измерения температуры.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7.</w:t>
        <w:tab/>
        <w:t>Виды теплопередачи.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8.</w:t>
        <w:tab/>
        <w:t xml:space="preserve">Охлаждение при совершении работы. </w:t>
      </w:r>
    </w:p>
    <w:p>
      <w:pPr>
        <w:pStyle w:val="Normal"/>
        <w:spacing w:lineRule="auto" w:line="276" w:before="0" w:after="0"/>
        <w:ind w:firstLine="709"/>
        <w:jc w:val="both"/>
        <w:rPr>
          <w:color w:val="069A2E"/>
        </w:rPr>
      </w:pPr>
      <w:r>
        <w:rPr>
          <w:rFonts w:cs="Times New Roman" w:ascii="Times New Roman" w:hAnsi="Times New Roman"/>
          <w:color w:val="069A2E"/>
          <w:sz w:val="28"/>
          <w:szCs w:val="28"/>
        </w:rPr>
        <w:t>9.</w:t>
        <w:tab/>
        <w:t>Нагревание при совершении работы внешними силами.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10.</w:t>
        <w:tab/>
        <w:t>Сравнение теплоёмкостей различных веществ.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11.</w:t>
        <w:tab/>
        <w:t>Наблюдение кипения.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12.</w:t>
        <w:tab/>
        <w:t>Наблюдение постоянства температуры при плавлении.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13.</w:t>
        <w:tab/>
        <w:t>Модели тепловых двигателей.</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Фронтальные лабораторные работы и опыты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 xml:space="preserve">Опыты по обнаружению действия сил молекулярного притяжения </w:t>
      </w:r>
      <w:r>
        <w:rPr>
          <w:rFonts w:cs="Times New Roman" w:ascii="Times New Roman" w:hAnsi="Times New Roman"/>
          <w:b/>
          <w:i/>
          <w:color w:val="069A2E"/>
          <w:sz w:val="28"/>
          <w:szCs w:val="28"/>
        </w:rPr>
        <w:t>(электронная демонстрация).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Опыты по выращиванию кристаллов поваренной соли или сахара.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 xml:space="preserve">Опыты по наблюдению теплового расширения газов, жидкостей и твёрдых тел. </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 xml:space="preserve">Определение давления воздуха в баллоне шприца. </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Опыты, демонстрирующие зависимость давления воздуха от его объёма и нагревания или охлаждения.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Наблюдение изменения внутренней энергии тела в результате теплопередачи и работы внешних сил.</w:t>
      </w:r>
    </w:p>
    <w:p>
      <w:pPr>
        <w:pStyle w:val="Normal"/>
        <w:spacing w:lineRule="auto" w:line="276" w:before="0" w:after="0"/>
        <w:ind w:firstLine="709"/>
        <w:jc w:val="both"/>
        <w:rPr>
          <w:color w:val="069A2E"/>
        </w:rPr>
      </w:pPr>
      <w:r>
        <w:rPr>
          <w:rFonts w:cs="Times New Roman" w:ascii="Times New Roman" w:hAnsi="Times New Roman"/>
          <w:color w:val="069A2E"/>
          <w:sz w:val="28"/>
          <w:szCs w:val="28"/>
        </w:rPr>
        <w:t>7.</w:t>
        <w:tab/>
        <w:t>Исследование явления теплообмена при смешивании холодной и горячей воды.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8.</w:t>
        <w:tab/>
        <w:t xml:space="preserve">Исследование процесса испарения. </w:t>
      </w:r>
    </w:p>
    <w:p>
      <w:pPr>
        <w:pStyle w:val="Normal"/>
        <w:spacing w:lineRule="auto" w:line="276" w:before="0" w:after="0"/>
        <w:ind w:firstLine="709"/>
        <w:jc w:val="both"/>
        <w:rPr>
          <w:color w:val="069A2E"/>
        </w:rPr>
      </w:pPr>
      <w:r>
        <w:rPr>
          <w:rFonts w:cs="Times New Roman" w:ascii="Times New Roman" w:hAnsi="Times New Roman"/>
          <w:color w:val="069A2E"/>
          <w:sz w:val="28"/>
          <w:szCs w:val="28"/>
        </w:rPr>
        <w:t>9.</w:t>
        <w:tab/>
        <w:t xml:space="preserve">Определение относительной влажности воздуха. </w:t>
      </w:r>
    </w:p>
    <w:p>
      <w:pPr>
        <w:pStyle w:val="Normal"/>
        <w:spacing w:lineRule="auto" w:line="276" w:before="0" w:after="0"/>
        <w:ind w:firstLine="709"/>
        <w:jc w:val="both"/>
        <w:rPr>
          <w:color w:val="069A2E"/>
        </w:rPr>
      </w:pPr>
      <w:r>
        <w:rPr>
          <w:rFonts w:cs="Times New Roman" w:ascii="Times New Roman" w:hAnsi="Times New Roman"/>
          <w:color w:val="069A2E"/>
          <w:sz w:val="28"/>
          <w:szCs w:val="28"/>
        </w:rPr>
        <w:t>10.</w:t>
      </w:r>
      <w:r>
        <w:rPr>
          <w:rFonts w:cs="Times New Roman" w:ascii="Times New Roman" w:hAnsi="Times New Roman"/>
          <w:i/>
          <w:color w:val="069A2E"/>
          <w:sz w:val="28"/>
          <w:szCs w:val="28"/>
        </w:rPr>
        <w:tab/>
        <w:t>Определение удельной теплоты плавления льда.</w:t>
      </w:r>
    </w:p>
    <w:p>
      <w:pPr>
        <w:pStyle w:val="Normal"/>
        <w:spacing w:lineRule="auto" w:line="276" w:before="0" w:after="0"/>
        <w:ind w:firstLine="709"/>
        <w:jc w:val="both"/>
        <w:rPr>
          <w:rFonts w:ascii="Times New Roman" w:hAnsi="Times New Roman" w:cs="Times New Roman"/>
          <w:b/>
          <w:b/>
          <w:bCs/>
          <w:color w:val="069A2E"/>
          <w:sz w:val="28"/>
          <w:szCs w:val="28"/>
        </w:rPr>
      </w:pPr>
      <w:r>
        <w:rPr>
          <w:rFonts w:cs="Times New Roman" w:ascii="Times New Roman" w:hAnsi="Times New Roman"/>
          <w:b/>
          <w:bCs/>
          <w:color w:val="069A2E"/>
          <w:sz w:val="28"/>
          <w:szCs w:val="28"/>
        </w:rPr>
      </w:r>
    </w:p>
    <w:p>
      <w:pPr>
        <w:pStyle w:val="Normal"/>
        <w:spacing w:lineRule="auto" w:line="276" w:before="0" w:after="0"/>
        <w:ind w:firstLine="709"/>
        <w:jc w:val="both"/>
        <w:rPr>
          <w:color w:val="069A2E"/>
        </w:rPr>
      </w:pPr>
      <w:bookmarkStart w:id="21" w:name="_Toc95467951"/>
      <w:r>
        <w:rPr>
          <w:rFonts w:cs="Times New Roman" w:ascii="Times New Roman" w:hAnsi="Times New Roman"/>
          <w:b/>
          <w:bCs/>
          <w:color w:val="069A2E"/>
          <w:sz w:val="28"/>
          <w:szCs w:val="28"/>
        </w:rPr>
        <w:t>Раздел 7. Электрические и магнитные явления</w:t>
      </w:r>
      <w:bookmarkEnd w:id="21"/>
    </w:p>
    <w:p>
      <w:pPr>
        <w:pStyle w:val="Normal"/>
        <w:spacing w:lineRule="auto" w:line="276" w:before="0" w:after="0"/>
        <w:ind w:firstLine="709"/>
        <w:jc w:val="both"/>
        <w:rPr>
          <w:color w:val="069A2E"/>
        </w:rPr>
      </w:pPr>
      <w:r>
        <w:rPr>
          <w:rFonts w:cs="Times New Roman" w:ascii="Times New Roman" w:hAnsi="Times New Roman"/>
          <w:i/>
          <w:color w:val="069A2E"/>
          <w:sz w:val="28"/>
          <w:szCs w:val="28"/>
        </w:rPr>
        <w:t>Электризация тел.</w:t>
      </w:r>
      <w:r>
        <w:rPr>
          <w:rFonts w:cs="Times New Roman" w:ascii="Times New Roman" w:hAnsi="Times New Roman"/>
          <w:color w:val="069A2E"/>
          <w:sz w:val="28"/>
          <w:szCs w:val="28"/>
        </w:rPr>
        <w:t xml:space="preserve"> Два рода электрических зарядов. Взаимодействие заряженных тел. </w:t>
      </w:r>
    </w:p>
    <w:p>
      <w:pPr>
        <w:pStyle w:val="Normal"/>
        <w:spacing w:lineRule="auto" w:line="276" w:before="0" w:after="0"/>
        <w:ind w:firstLine="709"/>
        <w:jc w:val="both"/>
        <w:rPr>
          <w:color w:val="069A2E"/>
        </w:rPr>
      </w:pPr>
      <w:r>
        <w:rPr>
          <w:rFonts w:cs="Times New Roman" w:ascii="Times New Roman" w:hAnsi="Times New Roman"/>
          <w:color w:val="069A2E"/>
          <w:sz w:val="28"/>
          <w:szCs w:val="28"/>
        </w:rPr>
        <w:t>Электрическое поле.</w:t>
      </w:r>
      <w:r>
        <w:rPr>
          <w:rFonts w:cs="Times New Roman" w:ascii="Times New Roman" w:hAnsi="Times New Roman"/>
          <w:i/>
          <w:color w:val="069A2E"/>
          <w:sz w:val="28"/>
          <w:szCs w:val="28"/>
        </w:rPr>
        <w:t xml:space="preserve"> Принцип суперпозиции электрических полей (на качественном уровне). </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 xml:space="preserve">Носители электрических зарядов. Элементарный электрический заряд. Строение атома. </w:t>
      </w:r>
      <w:r>
        <w:rPr>
          <w:rFonts w:cs="Times New Roman" w:ascii="Times New Roman" w:hAnsi="Times New Roman"/>
          <w:color w:val="069A2E"/>
          <w:sz w:val="28"/>
          <w:szCs w:val="28"/>
        </w:rPr>
        <w:t>Проводники и диэлектрики</w:t>
      </w:r>
      <w:r>
        <w:rPr>
          <w:rFonts w:cs="Times New Roman" w:ascii="Times New Roman" w:hAnsi="Times New Roman"/>
          <w:i/>
          <w:color w:val="069A2E"/>
          <w:sz w:val="28"/>
          <w:szCs w:val="28"/>
        </w:rPr>
        <w:t xml:space="preserve">. </w:t>
      </w:r>
      <w:r>
        <w:rPr>
          <w:rFonts w:cs="Times New Roman" w:ascii="Times New Roman" w:hAnsi="Times New Roman"/>
          <w:color w:val="069A2E"/>
          <w:sz w:val="28"/>
          <w:szCs w:val="28"/>
        </w:rPr>
        <w:t xml:space="preserve">Закон сохранения электрического заряда.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Электрический ток. </w:t>
      </w:r>
      <w:r>
        <w:rPr>
          <w:rFonts w:cs="Times New Roman" w:ascii="Times New Roman" w:hAnsi="Times New Roman"/>
          <w:i/>
          <w:color w:val="069A2E"/>
          <w:sz w:val="28"/>
          <w:szCs w:val="28"/>
        </w:rPr>
        <w:t>Условия существования электрического тока.</w:t>
      </w:r>
      <w:r>
        <w:rPr>
          <w:rFonts w:cs="Times New Roman" w:ascii="Times New Roman" w:hAnsi="Times New Roman"/>
          <w:color w:val="069A2E"/>
          <w:sz w:val="28"/>
          <w:szCs w:val="28"/>
        </w:rPr>
        <w:t xml:space="preserve"> Источники постоянного тока. Действия электрического тока (тепловое, химическое, магнитное). </w:t>
      </w:r>
      <w:r>
        <w:rPr>
          <w:rFonts w:cs="Times New Roman" w:ascii="Times New Roman" w:hAnsi="Times New Roman"/>
          <w:i/>
          <w:color w:val="069A2E"/>
          <w:sz w:val="28"/>
          <w:szCs w:val="28"/>
        </w:rPr>
        <w:t>Электрический ток в жидкостях и газах.</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Работа и мощность электрического тока. </w:t>
      </w:r>
      <w:r>
        <w:rPr>
          <w:rFonts w:cs="Times New Roman" w:ascii="Times New Roman" w:hAnsi="Times New Roman"/>
          <w:i/>
          <w:color w:val="069A2E"/>
          <w:sz w:val="28"/>
          <w:szCs w:val="28"/>
        </w:rPr>
        <w:t xml:space="preserve">Закон Джоуля—Ленца. Электрические цепи и потребители электрической энергии в быту. </w:t>
      </w:r>
      <w:r>
        <w:rPr>
          <w:rFonts w:cs="Times New Roman" w:ascii="Times New Roman" w:hAnsi="Times New Roman"/>
          <w:color w:val="069A2E"/>
          <w:sz w:val="28"/>
          <w:szCs w:val="28"/>
        </w:rPr>
        <w:t xml:space="preserve">Электрическая цепь. Сила тока. Электрическое напряжение. Сопротивление проводника. </w:t>
      </w:r>
      <w:r>
        <w:rPr>
          <w:rFonts w:cs="Times New Roman" w:ascii="Times New Roman" w:hAnsi="Times New Roman"/>
          <w:i/>
          <w:color w:val="069A2E"/>
          <w:sz w:val="28"/>
          <w:szCs w:val="28"/>
        </w:rPr>
        <w:t>Удельное сопротивление вещества</w:t>
      </w:r>
      <w:r>
        <w:rPr>
          <w:rFonts w:cs="Times New Roman" w:ascii="Times New Roman" w:hAnsi="Times New Roman"/>
          <w:color w:val="069A2E"/>
          <w:sz w:val="28"/>
          <w:szCs w:val="28"/>
        </w:rPr>
        <w:t>. Закон Ома для участка цепи. Последовательное и параллельное соединение проводников</w:t>
      </w:r>
      <w:r>
        <w:rPr>
          <w:rFonts w:cs="Times New Roman" w:ascii="Times New Roman" w:hAnsi="Times New Roman"/>
          <w:i/>
          <w:color w:val="069A2E"/>
          <w:sz w:val="28"/>
          <w:szCs w:val="28"/>
        </w:rPr>
        <w:t>. Короткое замыкание.</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Постоянные магниты. Взаимодействие постоянных магнитов. </w:t>
      </w:r>
      <w:r>
        <w:rPr>
          <w:rFonts w:cs="Times New Roman" w:ascii="Times New Roman" w:hAnsi="Times New Roman"/>
          <w:i/>
          <w:color w:val="069A2E"/>
          <w:sz w:val="28"/>
          <w:szCs w:val="28"/>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softHyphen/>
        <w:t>ройствах и на транспорте.</w:t>
      </w:r>
      <w:r>
        <w:rPr>
          <w:rFonts w:cs="Times New Roman" w:ascii="Times New Roman" w:hAnsi="Times New Roman"/>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 xml:space="preserve">Опыты Фарадея. Явление электромагнитной индукции. Правило Ленца. Электрогенератор. Способы получения электрической энергии. </w:t>
      </w:r>
      <w:r>
        <w:rPr>
          <w:rFonts w:cs="Times New Roman" w:ascii="Times New Roman" w:hAnsi="Times New Roman"/>
          <w:color w:val="069A2E"/>
          <w:sz w:val="28"/>
          <w:szCs w:val="28"/>
        </w:rPr>
        <w:t>Электростанции на возобновляемых источниках энергии</w:t>
      </w:r>
      <w:r>
        <w:rPr>
          <w:rFonts w:cs="Times New Roman" w:ascii="Times New Roman" w:hAnsi="Times New Roman"/>
          <w:i/>
          <w:color w:val="069A2E"/>
          <w:sz w:val="28"/>
          <w:szCs w:val="28"/>
        </w:rPr>
        <w:t>.</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Демонстрации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Электризация тел.</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Два рода электрических зарядов и взаимодействие заряженных тел.</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Устройство и действие электроскопа.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 xml:space="preserve">Электростатическая индукция. </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Закон сохранения электрических зарядов.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Проводники и диэлектрики.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7.</w:t>
        <w:tab/>
        <w:t>Моделирование силовых линий электрического поля.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8.</w:t>
        <w:tab/>
        <w:t xml:space="preserve">Источники постоянного тока. </w:t>
      </w:r>
    </w:p>
    <w:p>
      <w:pPr>
        <w:pStyle w:val="Normal"/>
        <w:spacing w:lineRule="auto" w:line="276" w:before="0" w:after="0"/>
        <w:ind w:firstLine="709"/>
        <w:jc w:val="both"/>
        <w:rPr>
          <w:color w:val="069A2E"/>
        </w:rPr>
      </w:pPr>
      <w:r>
        <w:rPr>
          <w:rFonts w:cs="Times New Roman" w:ascii="Times New Roman" w:hAnsi="Times New Roman"/>
          <w:color w:val="069A2E"/>
          <w:sz w:val="28"/>
          <w:szCs w:val="28"/>
        </w:rPr>
        <w:t>9.</w:t>
        <w:tab/>
        <w:t>Действия электрического тока.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10.</w:t>
        <w:tab/>
        <w:t xml:space="preserve">Электрический ток в жидкости. </w:t>
      </w:r>
    </w:p>
    <w:p>
      <w:pPr>
        <w:pStyle w:val="Normal"/>
        <w:spacing w:lineRule="auto" w:line="276" w:before="0" w:after="0"/>
        <w:ind w:firstLine="709"/>
        <w:jc w:val="both"/>
        <w:rPr>
          <w:color w:val="069A2E"/>
        </w:rPr>
      </w:pPr>
      <w:r>
        <w:rPr>
          <w:rFonts w:cs="Times New Roman" w:ascii="Times New Roman" w:hAnsi="Times New Roman"/>
          <w:color w:val="069A2E"/>
          <w:sz w:val="28"/>
          <w:szCs w:val="28"/>
        </w:rPr>
        <w:t>11.</w:t>
        <w:tab/>
        <w:t>Газовый разряд.</w:t>
      </w:r>
    </w:p>
    <w:p>
      <w:pPr>
        <w:pStyle w:val="Normal"/>
        <w:spacing w:lineRule="auto" w:line="276" w:before="0" w:after="0"/>
        <w:ind w:firstLine="709"/>
        <w:jc w:val="both"/>
        <w:rPr>
          <w:color w:val="069A2E"/>
        </w:rPr>
      </w:pPr>
      <w:r>
        <w:rPr>
          <w:rFonts w:cs="Times New Roman" w:ascii="Times New Roman" w:hAnsi="Times New Roman"/>
          <w:color w:val="069A2E"/>
          <w:sz w:val="28"/>
          <w:szCs w:val="28"/>
        </w:rPr>
        <w:t>12.</w:t>
        <w:tab/>
        <w:t xml:space="preserve">Измерение силы тока амперметром. </w:t>
      </w:r>
    </w:p>
    <w:p>
      <w:pPr>
        <w:pStyle w:val="Normal"/>
        <w:spacing w:lineRule="auto" w:line="276" w:before="0" w:after="0"/>
        <w:ind w:firstLine="709"/>
        <w:jc w:val="both"/>
        <w:rPr>
          <w:color w:val="069A2E"/>
        </w:rPr>
      </w:pPr>
      <w:r>
        <w:rPr>
          <w:rFonts w:cs="Times New Roman" w:ascii="Times New Roman" w:hAnsi="Times New Roman"/>
          <w:color w:val="069A2E"/>
          <w:sz w:val="28"/>
          <w:szCs w:val="28"/>
        </w:rPr>
        <w:t>13.</w:t>
        <w:tab/>
        <w:t xml:space="preserve">Измерение электрического напряжения вольтметром. </w:t>
      </w:r>
    </w:p>
    <w:p>
      <w:pPr>
        <w:pStyle w:val="Normal"/>
        <w:spacing w:lineRule="auto" w:line="276" w:before="0" w:after="0"/>
        <w:ind w:firstLine="709"/>
        <w:jc w:val="both"/>
        <w:rPr>
          <w:color w:val="069A2E"/>
        </w:rPr>
      </w:pPr>
      <w:r>
        <w:rPr>
          <w:rFonts w:cs="Times New Roman" w:ascii="Times New Roman" w:hAnsi="Times New Roman"/>
          <w:color w:val="069A2E"/>
          <w:sz w:val="28"/>
          <w:szCs w:val="28"/>
        </w:rPr>
        <w:t>14.</w:t>
        <w:tab/>
        <w:t xml:space="preserve">Реостат и магазин сопротивлений. </w:t>
      </w:r>
    </w:p>
    <w:p>
      <w:pPr>
        <w:pStyle w:val="Normal"/>
        <w:spacing w:lineRule="auto" w:line="276" w:before="0" w:after="0"/>
        <w:ind w:firstLine="709"/>
        <w:jc w:val="both"/>
        <w:rPr>
          <w:color w:val="069A2E"/>
        </w:rPr>
      </w:pPr>
      <w:r>
        <w:rPr>
          <w:rFonts w:cs="Times New Roman" w:ascii="Times New Roman" w:hAnsi="Times New Roman"/>
          <w:color w:val="069A2E"/>
          <w:sz w:val="28"/>
          <w:szCs w:val="28"/>
        </w:rPr>
        <w:t>15.</w:t>
        <w:tab/>
        <w:t>Взаимодействие постоянных магнитов.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16.</w:t>
        <w:tab/>
        <w:t>Моделирование невозможности разделения полюсов маг</w:t>
        <w:softHyphen/>
        <w:t>нита.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17.</w:t>
        <w:tab/>
        <w:t>Моделирование магнитных полей постоянных магнитов.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18.</w:t>
        <w:tab/>
        <w:t>Опыт Эрстеда.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19.</w:t>
        <w:tab/>
        <w:t>Магнитное поле тока. Электромагнит.</w:t>
      </w:r>
    </w:p>
    <w:p>
      <w:pPr>
        <w:pStyle w:val="Normal"/>
        <w:spacing w:lineRule="auto" w:line="276" w:before="0" w:after="0"/>
        <w:ind w:firstLine="709"/>
        <w:jc w:val="both"/>
        <w:rPr>
          <w:color w:val="069A2E"/>
        </w:rPr>
      </w:pPr>
      <w:r>
        <w:rPr>
          <w:rFonts w:cs="Times New Roman" w:ascii="Times New Roman" w:hAnsi="Times New Roman"/>
          <w:color w:val="069A2E"/>
          <w:sz w:val="28"/>
          <w:szCs w:val="28"/>
        </w:rPr>
        <w:t>20.</w:t>
        <w:tab/>
        <w:t>Действие магнитного поля на проводник с током.</w:t>
      </w:r>
    </w:p>
    <w:p>
      <w:pPr>
        <w:pStyle w:val="Normal"/>
        <w:spacing w:lineRule="auto" w:line="276" w:before="0" w:after="0"/>
        <w:ind w:firstLine="709"/>
        <w:jc w:val="both"/>
        <w:rPr>
          <w:color w:val="069A2E"/>
        </w:rPr>
      </w:pPr>
      <w:r>
        <w:rPr>
          <w:rFonts w:cs="Times New Roman" w:ascii="Times New Roman" w:hAnsi="Times New Roman"/>
          <w:color w:val="069A2E"/>
          <w:sz w:val="28"/>
          <w:szCs w:val="28"/>
        </w:rPr>
        <w:t>21.</w:t>
        <w:tab/>
        <w:t>Электродвигатель постоянного тока.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22.</w:t>
        <w:tab/>
        <w:t>Исследование явления электромагнитной индукции</w:t>
      </w:r>
      <w:r>
        <w:rPr>
          <w:rFonts w:cs="Times New Roman" w:ascii="Times New Roman" w:hAnsi="Times New Roman"/>
          <w:i/>
          <w:iCs/>
          <w:color w:val="069A2E"/>
          <w:sz w:val="28"/>
          <w:szCs w:val="28"/>
        </w:rPr>
        <w:t>.</w:t>
      </w:r>
    </w:p>
    <w:p>
      <w:pPr>
        <w:pStyle w:val="Normal"/>
        <w:spacing w:lineRule="auto" w:line="276" w:before="0" w:after="0"/>
        <w:ind w:firstLine="709"/>
        <w:jc w:val="both"/>
        <w:rPr>
          <w:color w:val="069A2E"/>
        </w:rPr>
      </w:pPr>
      <w:r>
        <w:rPr>
          <w:rFonts w:cs="Times New Roman" w:ascii="Times New Roman" w:hAnsi="Times New Roman"/>
          <w:color w:val="069A2E"/>
          <w:sz w:val="28"/>
          <w:szCs w:val="28"/>
        </w:rPr>
        <w:t>23.</w:t>
        <w:tab/>
        <w:t>Опыты Фарадея.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24.</w:t>
        <w:tab/>
        <w:t>Зависимость направления индукционного тока от условий его возникновения.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25.</w:t>
        <w:tab/>
        <w:t>Электрогенератор постоянного тока.</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Фронтальные лабораторные работы и опыты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Опыты по наблюдению электризации тел индукцией и при соприкосновении.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Исследование действия электрического поля на проводники и диэлектрики.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Сборка и проверка работы электрической цепи постоянного тока.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Измерение и регулирование силы тока.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 xml:space="preserve">Измерение и регулирование напряжения. </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r>
      <w:r>
        <w:rPr>
          <w:rFonts w:cs="Times New Roman" w:ascii="Times New Roman" w:hAnsi="Times New Roman"/>
          <w:i/>
          <w:color w:val="069A2E"/>
          <w:sz w:val="28"/>
          <w:szCs w:val="28"/>
        </w:rPr>
        <w:t>Исследование зависимости силы тока, идущего через ре</w:t>
        <w:softHyphen/>
        <w:t>зистор, от сопротивления резистора и напряжения на резисторе.</w:t>
      </w:r>
    </w:p>
    <w:p>
      <w:pPr>
        <w:pStyle w:val="Normal"/>
        <w:spacing w:lineRule="auto" w:line="276" w:before="0" w:after="0"/>
        <w:ind w:firstLine="709"/>
        <w:jc w:val="both"/>
        <w:rPr>
          <w:color w:val="069A2E"/>
        </w:rPr>
      </w:pPr>
      <w:r>
        <w:rPr>
          <w:rFonts w:cs="Times New Roman" w:ascii="Times New Roman" w:hAnsi="Times New Roman"/>
          <w:color w:val="069A2E"/>
          <w:sz w:val="28"/>
          <w:szCs w:val="28"/>
        </w:rPr>
        <w:t>7.</w:t>
        <w:tab/>
      </w:r>
      <w:r>
        <w:rPr>
          <w:rFonts w:cs="Times New Roman" w:ascii="Times New Roman" w:hAnsi="Times New Roman"/>
          <w:i/>
          <w:color w:val="069A2E"/>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8.</w:t>
        <w:tab/>
        <w:t>Проверка правила сложения напряжений при последовательном соединении двух резисторов.</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9.</w:t>
        <w:tab/>
        <w:t>Проверка правила для силы тока при параллельном соединении резисторов.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10.</w:t>
        <w:tab/>
        <w:t>Определение работы электрического тока, идущего через резистор.</w:t>
      </w:r>
    </w:p>
    <w:p>
      <w:pPr>
        <w:pStyle w:val="Normal"/>
        <w:spacing w:lineRule="auto" w:line="276" w:before="0" w:after="0"/>
        <w:ind w:firstLine="709"/>
        <w:jc w:val="both"/>
        <w:rPr>
          <w:color w:val="069A2E"/>
        </w:rPr>
      </w:pPr>
      <w:r>
        <w:rPr>
          <w:rFonts w:cs="Times New Roman" w:ascii="Times New Roman" w:hAnsi="Times New Roman"/>
          <w:color w:val="069A2E"/>
          <w:sz w:val="28"/>
          <w:szCs w:val="28"/>
        </w:rPr>
        <w:t>11.</w:t>
        <w:tab/>
        <w:t>Определение мощности электрического тока, выделяемой на резисторе.</w:t>
      </w:r>
    </w:p>
    <w:p>
      <w:pPr>
        <w:pStyle w:val="Normal"/>
        <w:spacing w:lineRule="auto" w:line="276" w:before="0" w:after="0"/>
        <w:ind w:firstLine="709"/>
        <w:jc w:val="both"/>
        <w:rPr>
          <w:color w:val="069A2E"/>
        </w:rPr>
      </w:pPr>
      <w:r>
        <w:rPr>
          <w:rFonts w:cs="Times New Roman" w:ascii="Times New Roman" w:hAnsi="Times New Roman"/>
          <w:color w:val="069A2E"/>
          <w:sz w:val="28"/>
          <w:szCs w:val="28"/>
        </w:rPr>
        <w:t>12.</w:t>
        <w:tab/>
        <w:t>Исследование зависимости силы тока, идущего через лампочку, от напряжения на ней.</w:t>
      </w:r>
    </w:p>
    <w:p>
      <w:pPr>
        <w:pStyle w:val="Normal"/>
        <w:spacing w:lineRule="auto" w:line="276" w:before="0" w:after="0"/>
        <w:ind w:firstLine="709"/>
        <w:jc w:val="both"/>
        <w:rPr>
          <w:color w:val="069A2E"/>
        </w:rPr>
      </w:pPr>
      <w:r>
        <w:rPr>
          <w:rFonts w:cs="Times New Roman" w:ascii="Times New Roman" w:hAnsi="Times New Roman"/>
          <w:color w:val="069A2E"/>
          <w:sz w:val="28"/>
          <w:szCs w:val="28"/>
        </w:rPr>
        <w:t>13.</w:t>
        <w:tab/>
        <w:t>Исследование магнитного взаимодействия постоянных магнитов.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14.</w:t>
        <w:tab/>
        <w:t>Изучение магнитного поля постоянных магнитов при их объединении и разделении.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15.</w:t>
        <w:tab/>
        <w:t xml:space="preserve">Исследование действия электрического тока на магнитную стрелку. </w:t>
      </w:r>
    </w:p>
    <w:p>
      <w:pPr>
        <w:pStyle w:val="Normal"/>
        <w:spacing w:lineRule="auto" w:line="276" w:before="0" w:after="0"/>
        <w:ind w:firstLine="709"/>
        <w:jc w:val="both"/>
        <w:rPr>
          <w:color w:val="069A2E"/>
        </w:rPr>
      </w:pPr>
      <w:r>
        <w:rPr>
          <w:rFonts w:cs="Times New Roman" w:ascii="Times New Roman" w:hAnsi="Times New Roman"/>
          <w:color w:val="069A2E"/>
          <w:sz w:val="28"/>
          <w:szCs w:val="28"/>
        </w:rPr>
        <w:t>16.</w:t>
        <w:tab/>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spacing w:lineRule="auto" w:line="276" w:before="0" w:after="0"/>
        <w:ind w:firstLine="709"/>
        <w:jc w:val="both"/>
        <w:rPr>
          <w:color w:val="069A2E"/>
        </w:rPr>
      </w:pPr>
      <w:r>
        <w:rPr>
          <w:rFonts w:cs="Times New Roman" w:ascii="Times New Roman" w:hAnsi="Times New Roman"/>
          <w:color w:val="069A2E"/>
          <w:sz w:val="28"/>
          <w:szCs w:val="28"/>
        </w:rPr>
        <w:t>17.</w:t>
        <w:tab/>
        <w:t>Изучение действия магнитного поля на проводник с током.</w:t>
      </w:r>
    </w:p>
    <w:p>
      <w:pPr>
        <w:pStyle w:val="Normal"/>
        <w:spacing w:lineRule="auto" w:line="276" w:before="0" w:after="0"/>
        <w:ind w:firstLine="709"/>
        <w:jc w:val="both"/>
        <w:rPr>
          <w:color w:val="069A2E"/>
        </w:rPr>
      </w:pPr>
      <w:r>
        <w:rPr>
          <w:rFonts w:cs="Times New Roman" w:ascii="Times New Roman" w:hAnsi="Times New Roman"/>
          <w:color w:val="069A2E"/>
          <w:sz w:val="28"/>
          <w:szCs w:val="28"/>
        </w:rPr>
        <w:t>18.</w:t>
      </w:r>
      <w:r>
        <w:rPr>
          <w:rFonts w:cs="Times New Roman" w:ascii="Times New Roman" w:hAnsi="Times New Roman"/>
          <w:i/>
          <w:color w:val="069A2E"/>
          <w:sz w:val="28"/>
          <w:szCs w:val="28"/>
        </w:rPr>
        <w:tab/>
        <w:t xml:space="preserve">Изучение работы электродвигателя. </w:t>
      </w:r>
    </w:p>
    <w:p>
      <w:pPr>
        <w:pStyle w:val="Normal"/>
        <w:spacing w:lineRule="auto" w:line="276" w:before="0" w:after="0"/>
        <w:ind w:firstLine="709"/>
        <w:jc w:val="both"/>
        <w:rPr>
          <w:color w:val="069A2E"/>
        </w:rPr>
      </w:pPr>
      <w:r>
        <w:rPr>
          <w:rFonts w:cs="Times New Roman" w:ascii="Times New Roman" w:hAnsi="Times New Roman"/>
          <w:color w:val="069A2E"/>
          <w:sz w:val="28"/>
          <w:szCs w:val="28"/>
        </w:rPr>
        <w:t>19.</w:t>
        <w:tab/>
        <w:t>Измерение КПД электродвигательной установки.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20.</w:t>
        <w:tab/>
        <w:t xml:space="preserve">Опыты по исследованию явления электромагнитной индукции: исследование изменений значения и направления индукционного тока. </w:t>
      </w:r>
    </w:p>
    <w:p>
      <w:pPr>
        <w:pStyle w:val="Normal"/>
        <w:spacing w:lineRule="auto" w:line="276" w:before="0" w:after="0"/>
        <w:ind w:firstLine="709"/>
        <w:jc w:val="both"/>
        <w:rPr>
          <w:rFonts w:ascii="Times New Roman" w:hAnsi="Times New Roman" w:cs="Times New Roman"/>
          <w:b/>
          <w:b/>
          <w:bCs/>
          <w:iCs/>
          <w:color w:val="069A2E"/>
          <w:sz w:val="28"/>
          <w:szCs w:val="28"/>
        </w:rPr>
      </w:pPr>
      <w:r>
        <w:rPr>
          <w:rFonts w:cs="Times New Roman" w:ascii="Times New Roman" w:hAnsi="Times New Roman"/>
          <w:b/>
          <w:bCs/>
          <w:iCs/>
          <w:color w:val="069A2E"/>
          <w:sz w:val="28"/>
          <w:szCs w:val="28"/>
        </w:rPr>
      </w:r>
    </w:p>
    <w:p>
      <w:pPr>
        <w:pStyle w:val="Normal"/>
        <w:spacing w:lineRule="auto" w:line="276" w:before="0" w:after="0"/>
        <w:jc w:val="both"/>
        <w:rPr>
          <w:color w:val="069A2E"/>
        </w:rPr>
      </w:pPr>
      <w:bookmarkStart w:id="22" w:name="_Toc95467952"/>
      <w:r>
        <w:rPr>
          <w:rFonts w:cs="Times New Roman" w:ascii="Times New Roman" w:hAnsi="Times New Roman"/>
          <w:b/>
          <w:bCs/>
          <w:iCs/>
          <w:color w:val="069A2E"/>
          <w:sz w:val="28"/>
          <w:szCs w:val="28"/>
        </w:rPr>
        <w:t>9 КЛАСС</w:t>
      </w:r>
      <w:bookmarkEnd w:id="22"/>
      <w:r>
        <w:rPr>
          <w:rFonts w:cs="Times New Roman" w:ascii="Times New Roman" w:hAnsi="Times New Roman"/>
          <w:b/>
          <w:bCs/>
          <w:iCs/>
          <w:color w:val="069A2E"/>
          <w:sz w:val="28"/>
          <w:szCs w:val="28"/>
        </w:rPr>
        <w:t xml:space="preserve"> </w:t>
      </w:r>
    </w:p>
    <w:p>
      <w:pPr>
        <w:pStyle w:val="Normal"/>
        <w:spacing w:lineRule="auto" w:line="276" w:before="0" w:after="0"/>
        <w:ind w:firstLine="709"/>
        <w:jc w:val="both"/>
        <w:rPr>
          <w:color w:val="069A2E"/>
        </w:rPr>
      </w:pPr>
      <w:bookmarkStart w:id="23" w:name="_Toc95467953"/>
      <w:r>
        <w:rPr>
          <w:rFonts w:cs="Times New Roman" w:ascii="Times New Roman" w:hAnsi="Times New Roman"/>
          <w:b/>
          <w:bCs/>
          <w:color w:val="069A2E"/>
          <w:sz w:val="28"/>
          <w:szCs w:val="28"/>
        </w:rPr>
        <w:t>Раздел 8. Механические явления</w:t>
      </w:r>
      <w:bookmarkEnd w:id="23"/>
    </w:p>
    <w:p>
      <w:pPr>
        <w:pStyle w:val="Normal"/>
        <w:spacing w:lineRule="auto" w:line="276" w:before="0" w:after="0"/>
        <w:ind w:firstLine="709"/>
        <w:jc w:val="both"/>
        <w:rPr>
          <w:color w:val="069A2E"/>
        </w:rPr>
      </w:pPr>
      <w:r>
        <w:rPr>
          <w:rFonts w:cs="Times New Roman" w:ascii="Times New Roman" w:hAnsi="Times New Roman"/>
          <w:color w:val="069A2E"/>
          <w:sz w:val="28"/>
          <w:szCs w:val="28"/>
        </w:rPr>
        <w:t>Механическое движение. Материальная точка. Система отсчёта. Относительность механического движения. Равномерное прямолинейное движение.</w:t>
      </w:r>
      <w:r>
        <w:rPr>
          <w:rFonts w:cs="Times New Roman" w:ascii="Times New Roman" w:hAnsi="Times New Roman"/>
          <w:i/>
          <w:color w:val="069A2E"/>
          <w:sz w:val="28"/>
          <w:szCs w:val="28"/>
        </w:rPr>
        <w:t xml:space="preserve"> Неравномерное прямолинейное движение. </w:t>
      </w:r>
      <w:r>
        <w:rPr>
          <w:rFonts w:cs="Times New Roman" w:ascii="Times New Roman" w:hAnsi="Times New Roman"/>
          <w:color w:val="069A2E"/>
          <w:sz w:val="28"/>
          <w:szCs w:val="28"/>
        </w:rPr>
        <w:t>Средняя</w:t>
      </w:r>
      <w:r>
        <w:rPr>
          <w:rFonts w:cs="Times New Roman" w:ascii="Times New Roman" w:hAnsi="Times New Roman"/>
          <w:i/>
          <w:color w:val="069A2E"/>
          <w:sz w:val="28"/>
          <w:szCs w:val="28"/>
        </w:rPr>
        <w:t xml:space="preserve"> и мгновенная скорость тела при неравномерном движении.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Ускорение. </w:t>
      </w:r>
      <w:r>
        <w:rPr>
          <w:rFonts w:cs="Times New Roman" w:ascii="Times New Roman" w:hAnsi="Times New Roman"/>
          <w:i/>
          <w:color w:val="069A2E"/>
          <w:sz w:val="28"/>
          <w:szCs w:val="28"/>
        </w:rPr>
        <w:t>Равноускоренное прямолинейное движение</w:t>
      </w:r>
      <w:r>
        <w:rPr>
          <w:rFonts w:cs="Times New Roman" w:ascii="Times New Roman" w:hAnsi="Times New Roman"/>
          <w:color w:val="069A2E"/>
          <w:sz w:val="28"/>
          <w:szCs w:val="28"/>
        </w:rPr>
        <w:t xml:space="preserve">. Свободное падение. </w:t>
      </w:r>
      <w:r>
        <w:rPr>
          <w:rFonts w:cs="Times New Roman" w:ascii="Times New Roman" w:hAnsi="Times New Roman"/>
          <w:i/>
          <w:color w:val="069A2E"/>
          <w:sz w:val="28"/>
          <w:szCs w:val="28"/>
        </w:rPr>
        <w:t>Опыты Галилея.</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Линейная и угловая скорости. Центростремительное ускорение.</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Первый закон Ньютона. Второй закон Ньютона. Третий закон Ньютона. </w:t>
      </w:r>
      <w:r>
        <w:rPr>
          <w:rFonts w:cs="Times New Roman" w:ascii="Times New Roman" w:hAnsi="Times New Roman"/>
          <w:i/>
          <w:color w:val="069A2E"/>
          <w:sz w:val="28"/>
          <w:szCs w:val="28"/>
        </w:rPr>
        <w:t>Принцип суперпозиции сил.</w:t>
      </w:r>
      <w:r>
        <w:rPr>
          <w:rFonts w:cs="Times New Roman" w:ascii="Times New Roman" w:hAnsi="Times New Roman"/>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 xml:space="preserve">Сила упругости. Закон Гука. Сила трения: сила трения скольжения, сила трения покоя, другие виды трения.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Сила тяжести и закон всемирного тяготения. Ускорение свободного падения. </w:t>
      </w:r>
      <w:r>
        <w:rPr>
          <w:rFonts w:cs="Times New Roman" w:ascii="Times New Roman" w:hAnsi="Times New Roman"/>
          <w:i/>
          <w:color w:val="069A2E"/>
          <w:sz w:val="28"/>
          <w:szCs w:val="28"/>
        </w:rPr>
        <w:t xml:space="preserve">Движение планет вокруг Солнца (МС). Первая космическая скорость. Невесомость и перегрузки.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Равновесие материальной точки. </w:t>
      </w:r>
      <w:r>
        <w:rPr>
          <w:rFonts w:cs="Times New Roman" w:ascii="Times New Roman" w:hAnsi="Times New Roman"/>
          <w:i/>
          <w:color w:val="069A2E"/>
          <w:sz w:val="28"/>
          <w:szCs w:val="28"/>
        </w:rPr>
        <w:t>Абсолютно твёрдое тело. Равновесие твёрдого тела с закреплённой осью вращения.</w:t>
      </w:r>
      <w:r>
        <w:rPr>
          <w:rFonts w:cs="Times New Roman" w:ascii="Times New Roman" w:hAnsi="Times New Roman"/>
          <w:color w:val="069A2E"/>
          <w:sz w:val="28"/>
          <w:szCs w:val="28"/>
        </w:rPr>
        <w:t xml:space="preserve"> Момент силы. </w:t>
      </w:r>
      <w:r>
        <w:rPr>
          <w:rFonts w:cs="Times New Roman" w:ascii="Times New Roman" w:hAnsi="Times New Roman"/>
          <w:i/>
          <w:color w:val="069A2E"/>
          <w:sz w:val="28"/>
          <w:szCs w:val="28"/>
        </w:rPr>
        <w:t>Центр тяжести.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Импульс тела. </w:t>
      </w:r>
      <w:r>
        <w:rPr>
          <w:rFonts w:cs="Times New Roman" w:ascii="Times New Roman" w:hAnsi="Times New Roman"/>
          <w:i/>
          <w:color w:val="069A2E"/>
          <w:sz w:val="28"/>
          <w:szCs w:val="28"/>
        </w:rPr>
        <w:t>Изменение импульса. Импульс силы</w:t>
      </w:r>
      <w:r>
        <w:rPr>
          <w:rFonts w:cs="Times New Roman" w:ascii="Times New Roman" w:hAnsi="Times New Roman"/>
          <w:color w:val="069A2E"/>
          <w:sz w:val="28"/>
          <w:szCs w:val="28"/>
        </w:rPr>
        <w:t xml:space="preserve">. Закон сохранения импульса. Реактивное движение (МС).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Механическая работа и мощность. Работа сил тяжести, </w:t>
      </w:r>
      <w:r>
        <w:rPr>
          <w:rFonts w:cs="Times New Roman" w:ascii="Times New Roman" w:hAnsi="Times New Roman"/>
          <w:i/>
          <w:color w:val="069A2E"/>
          <w:sz w:val="28"/>
          <w:szCs w:val="28"/>
        </w:rPr>
        <w:t>упругости, трения</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 xml:space="preserve">Связь энергии и работы. </w:t>
      </w:r>
      <w:r>
        <w:rPr>
          <w:rFonts w:cs="Times New Roman" w:ascii="Times New Roman" w:hAnsi="Times New Roman"/>
          <w:color w:val="069A2E"/>
          <w:sz w:val="28"/>
          <w:szCs w:val="28"/>
        </w:rPr>
        <w:t xml:space="preserve">Потенциальная энергия тела, поднятого над поверхностью земли. </w:t>
      </w:r>
      <w:r>
        <w:rPr>
          <w:rFonts w:cs="Times New Roman" w:ascii="Times New Roman" w:hAnsi="Times New Roman"/>
          <w:i/>
          <w:color w:val="069A2E"/>
          <w:sz w:val="28"/>
          <w:szCs w:val="28"/>
        </w:rPr>
        <w:t>Потенциальная энергия сжатой пружины</w:t>
      </w:r>
      <w:r>
        <w:rPr>
          <w:rFonts w:cs="Times New Roman" w:ascii="Times New Roman" w:hAnsi="Times New Roman"/>
          <w:color w:val="069A2E"/>
          <w:sz w:val="28"/>
          <w:szCs w:val="28"/>
        </w:rPr>
        <w:t xml:space="preserve">. Кинетическая энергия. </w:t>
      </w:r>
      <w:r>
        <w:rPr>
          <w:rFonts w:cs="Times New Roman" w:ascii="Times New Roman" w:hAnsi="Times New Roman"/>
          <w:i/>
          <w:color w:val="069A2E"/>
          <w:sz w:val="28"/>
          <w:szCs w:val="28"/>
        </w:rPr>
        <w:t xml:space="preserve">Теорема о кинетической энергии. </w:t>
      </w:r>
      <w:r>
        <w:rPr>
          <w:rFonts w:cs="Times New Roman" w:ascii="Times New Roman" w:hAnsi="Times New Roman"/>
          <w:color w:val="069A2E"/>
          <w:sz w:val="28"/>
          <w:szCs w:val="28"/>
        </w:rPr>
        <w:t xml:space="preserve">Закон сохранения механической энергии. </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Демонстрации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Наблюдение механического движения тела относительно разных тел отсчёта.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 xml:space="preserve">Сравнение путей и траекторий движения одного и того же тела относительно разных тел отсчёта. </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Измерение скорости и ускорения прямолинейного движения.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Исследование признаков равноускоренного движения.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Наблюдение движения тела по окружности.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7.</w:t>
        <w:tab/>
        <w:t>Зависимость ускорения тела от массы тела и действующей на него силы.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8.</w:t>
        <w:tab/>
        <w:t xml:space="preserve">Наблюдение равенства сил при взаимодействии тел. </w:t>
      </w:r>
    </w:p>
    <w:p>
      <w:pPr>
        <w:pStyle w:val="Normal"/>
        <w:spacing w:lineRule="auto" w:line="276" w:before="0" w:after="0"/>
        <w:ind w:firstLine="709"/>
        <w:jc w:val="both"/>
        <w:rPr>
          <w:color w:val="069A2E"/>
        </w:rPr>
      </w:pPr>
      <w:r>
        <w:rPr>
          <w:rFonts w:cs="Times New Roman" w:ascii="Times New Roman" w:hAnsi="Times New Roman"/>
          <w:color w:val="069A2E"/>
          <w:sz w:val="28"/>
          <w:szCs w:val="28"/>
        </w:rPr>
        <w:t>9.</w:t>
        <w:tab/>
        <w:t>Изменение веса тела при ускоренном движении.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10.</w:t>
        <w:tab/>
        <w:t>Передача импульса при взаимодействии тел.</w:t>
      </w:r>
    </w:p>
    <w:p>
      <w:pPr>
        <w:pStyle w:val="Normal"/>
        <w:spacing w:lineRule="auto" w:line="276" w:before="0" w:after="0"/>
        <w:ind w:firstLine="709"/>
        <w:jc w:val="both"/>
        <w:rPr>
          <w:color w:val="069A2E"/>
        </w:rPr>
      </w:pPr>
      <w:r>
        <w:rPr>
          <w:rFonts w:cs="Times New Roman" w:ascii="Times New Roman" w:hAnsi="Times New Roman"/>
          <w:color w:val="069A2E"/>
          <w:sz w:val="28"/>
          <w:szCs w:val="28"/>
        </w:rPr>
        <w:t>11.</w:t>
        <w:tab/>
        <w:t>Преобразования энергии при взаимодействии тел.</w:t>
      </w:r>
    </w:p>
    <w:p>
      <w:pPr>
        <w:pStyle w:val="Normal"/>
        <w:spacing w:lineRule="auto" w:line="276" w:before="0" w:after="0"/>
        <w:ind w:firstLine="709"/>
        <w:jc w:val="both"/>
        <w:rPr>
          <w:color w:val="069A2E"/>
        </w:rPr>
      </w:pPr>
      <w:r>
        <w:rPr>
          <w:rFonts w:cs="Times New Roman" w:ascii="Times New Roman" w:hAnsi="Times New Roman"/>
          <w:color w:val="069A2E"/>
          <w:sz w:val="28"/>
          <w:szCs w:val="28"/>
        </w:rPr>
        <w:t>12.</w:t>
        <w:tab/>
        <w:t>Сохранение импульса при неупругом взаимодействии.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13.</w:t>
        <w:tab/>
        <w:t>Сохранение импульса при абсолютно упругом взаимодействии.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14.</w:t>
        <w:tab/>
        <w:t>Наблюдение реактивного движения.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15.</w:t>
        <w:tab/>
        <w:t>Сохранение механической энергии при свободном падении.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16.</w:t>
        <w:tab/>
        <w:t>Сохранение механической энергии при движении тела под действием пружины.</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Фронтальные лабораторные работы и опыты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r>
      <w:r>
        <w:rPr>
          <w:rFonts w:cs="Times New Roman" w:ascii="Times New Roman" w:hAnsi="Times New Roman"/>
          <w:i/>
          <w:color w:val="069A2E"/>
          <w:sz w:val="28"/>
          <w:szCs w:val="28"/>
        </w:rPr>
        <w:t>Конструирование тракта для разгона и дальнейшего равномерного движения шарика или тележки.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Определение средней скорости скольжения бруска или движения шарика по наклонной плоскости.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Определение ускорения тела при равноускоренном движении по наклонной плоскости.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Исследование зависимости пути от времени при равноускоренном движении без начальной скорости.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Исследование зависимости силы трения скольжения от силы нормального давления.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Определение коэффициента трения скольжения.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7.</w:t>
        <w:tab/>
        <w:t>Определение жёсткости пружины.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8.</w:t>
        <w:tab/>
        <w:t>Определение работы силы трения при равномерном движении тела по горизонтальной поверхности.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9.</w:t>
        <w:tab/>
        <w:t>Определение работы силы упругости при подъёме груза с использованием неподвижного и подвижного блоков.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10.</w:t>
        <w:tab/>
        <w:t>Изучение закона сохранения энергии.</w:t>
      </w:r>
    </w:p>
    <w:p>
      <w:pPr>
        <w:pStyle w:val="Normal"/>
        <w:spacing w:lineRule="auto" w:line="276" w:before="0" w:after="0"/>
        <w:ind w:firstLine="709"/>
        <w:jc w:val="both"/>
        <w:rPr>
          <w:rFonts w:ascii="Times New Roman" w:hAnsi="Times New Roman" w:cs="Times New Roman"/>
          <w:b/>
          <w:b/>
          <w:bCs/>
          <w:color w:val="069A2E"/>
          <w:sz w:val="28"/>
          <w:szCs w:val="28"/>
        </w:rPr>
      </w:pPr>
      <w:r>
        <w:rPr>
          <w:rFonts w:cs="Times New Roman" w:ascii="Times New Roman" w:hAnsi="Times New Roman"/>
          <w:b/>
          <w:bCs/>
          <w:color w:val="069A2E"/>
          <w:sz w:val="28"/>
          <w:szCs w:val="28"/>
        </w:rPr>
      </w:r>
    </w:p>
    <w:p>
      <w:pPr>
        <w:pStyle w:val="Normal"/>
        <w:spacing w:lineRule="auto" w:line="276" w:before="0" w:after="0"/>
        <w:ind w:firstLine="709"/>
        <w:jc w:val="both"/>
        <w:rPr>
          <w:color w:val="069A2E"/>
        </w:rPr>
      </w:pPr>
      <w:bookmarkStart w:id="24" w:name="_Toc95467954"/>
      <w:r>
        <w:rPr>
          <w:rFonts w:cs="Times New Roman" w:ascii="Times New Roman" w:hAnsi="Times New Roman"/>
          <w:b/>
          <w:bCs/>
          <w:color w:val="069A2E"/>
          <w:sz w:val="28"/>
          <w:szCs w:val="28"/>
        </w:rPr>
        <w:t>Раздел 9. Механические колебания и волны</w:t>
      </w:r>
      <w:bookmarkEnd w:id="24"/>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Колебательное движение. Основные характеристики колебаний: период, частота, амплитуда. </w:t>
      </w:r>
      <w:r>
        <w:rPr>
          <w:rFonts w:cs="Times New Roman" w:ascii="Times New Roman" w:hAnsi="Times New Roman"/>
          <w:i/>
          <w:color w:val="069A2E"/>
          <w:sz w:val="28"/>
          <w:szCs w:val="28"/>
        </w:rPr>
        <w:t>Математический и пружинный маятники. Превращение энергии при колебательном движении.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Затухающие колебания. Вынужденные колебания. Резонанс. </w:t>
      </w:r>
    </w:p>
    <w:p>
      <w:pPr>
        <w:pStyle w:val="Normal"/>
        <w:spacing w:lineRule="auto" w:line="276" w:before="0" w:after="0"/>
        <w:ind w:firstLine="709"/>
        <w:jc w:val="both"/>
        <w:rPr>
          <w:color w:val="069A2E"/>
        </w:rPr>
      </w:pPr>
      <w:r>
        <w:rPr>
          <w:rFonts w:cs="Times New Roman" w:ascii="Times New Roman" w:hAnsi="Times New Roman"/>
          <w:color w:val="069A2E"/>
          <w:sz w:val="28"/>
          <w:szCs w:val="28"/>
        </w:rPr>
        <w:t>Механические волны. Свойства механических волн.</w:t>
      </w:r>
      <w:r>
        <w:rPr>
          <w:rFonts w:cs="Times New Roman" w:ascii="Times New Roman" w:hAnsi="Times New Roman"/>
          <w:i/>
          <w:color w:val="069A2E"/>
          <w:sz w:val="28"/>
          <w:szCs w:val="28"/>
        </w:rPr>
        <w:t xml:space="preserve"> Продольные и поперечные волны. Длина волны и скорость её распространения</w:t>
      </w:r>
      <w:r>
        <w:rPr>
          <w:rFonts w:cs="Times New Roman" w:ascii="Times New Roman" w:hAnsi="Times New Roman"/>
          <w:color w:val="069A2E"/>
          <w:sz w:val="28"/>
          <w:szCs w:val="28"/>
        </w:rPr>
        <w:t xml:space="preserve">. </w:t>
      </w:r>
      <w:r>
        <w:rPr>
          <w:rFonts w:cs="Times New Roman" w:ascii="Times New Roman" w:hAnsi="Times New Roman"/>
          <w:i/>
          <w:color w:val="069A2E"/>
          <w:sz w:val="28"/>
          <w:szCs w:val="28"/>
        </w:rPr>
        <w:t xml:space="preserve">Механические волны в твёрдом теле, сейсмические волны (МС). </w:t>
      </w:r>
    </w:p>
    <w:p>
      <w:pPr>
        <w:pStyle w:val="Normal"/>
        <w:spacing w:lineRule="auto" w:line="276" w:before="0" w:after="0"/>
        <w:ind w:firstLine="709"/>
        <w:jc w:val="both"/>
        <w:rPr>
          <w:color w:val="069A2E"/>
        </w:rPr>
      </w:pPr>
      <w:r>
        <w:rPr>
          <w:rFonts w:cs="Times New Roman" w:ascii="Times New Roman" w:hAnsi="Times New Roman"/>
          <w:color w:val="069A2E"/>
          <w:sz w:val="28"/>
          <w:szCs w:val="28"/>
        </w:rPr>
        <w:t>Звук.</w:t>
      </w:r>
      <w:r>
        <w:rPr>
          <w:rFonts w:cs="Times New Roman" w:ascii="Times New Roman" w:hAnsi="Times New Roman"/>
          <w:i/>
          <w:color w:val="069A2E"/>
          <w:sz w:val="28"/>
          <w:szCs w:val="28"/>
        </w:rPr>
        <w:t xml:space="preserve"> Громкость звука и высота тона. Отражение звука. Инфразвук и ультразвук.</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Демонстрации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Наблюдение колебаний тел под действием силы тяжести и силы упругости.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Наблюдение колебаний груза на нити и на пружине.</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Наблюдение вынужденных колебаний и резонанса.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Распространение продольных и поперечных волн.</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Наблюдение зависимости высоты звука от частоты.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Акустический резонанс.</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Фронтальные лабораторные работы и опыты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Определение частоты и периода колебаний математического маятника.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 xml:space="preserve">Определение частоты и периода колебаний пружинного маятника </w:t>
      </w:r>
      <w:r>
        <w:rPr>
          <w:rFonts w:cs="Times New Roman" w:ascii="Times New Roman" w:hAnsi="Times New Roman"/>
          <w:b/>
          <w:i/>
          <w:color w:val="069A2E"/>
          <w:sz w:val="28"/>
          <w:szCs w:val="28"/>
        </w:rPr>
        <w:t>(электронная демонстрация).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Исследование зависимости периода колебаний подвешенного к нити груза от длины нити.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 xml:space="preserve">Исследование зависимости периода колебаний пружинного маятника от массы груза </w:t>
      </w:r>
      <w:r>
        <w:rPr>
          <w:rFonts w:cs="Times New Roman" w:ascii="Times New Roman" w:hAnsi="Times New Roman"/>
          <w:b/>
          <w:i/>
          <w:color w:val="069A2E"/>
          <w:sz w:val="28"/>
          <w:szCs w:val="28"/>
        </w:rPr>
        <w:t>(электронная демонстрация).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 xml:space="preserve">Проверка независимости периода колебаний груза, подвешенного к нити, от массы груза. </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Опыты, демонстрирующие зависимость периода колебаний пружинного маятника от массы груза и жёсткости пру</w:t>
        <w:softHyphen/>
        <w:t xml:space="preserve">жины. </w:t>
      </w:r>
    </w:p>
    <w:p>
      <w:pPr>
        <w:pStyle w:val="Normal"/>
        <w:spacing w:lineRule="auto" w:line="276" w:before="0" w:after="0"/>
        <w:ind w:firstLine="709"/>
        <w:jc w:val="both"/>
        <w:rPr>
          <w:color w:val="069A2E"/>
        </w:rPr>
      </w:pPr>
      <w:r>
        <w:rPr>
          <w:rFonts w:cs="Times New Roman" w:ascii="Times New Roman" w:hAnsi="Times New Roman"/>
          <w:color w:val="069A2E"/>
          <w:sz w:val="28"/>
          <w:szCs w:val="28"/>
        </w:rPr>
        <w:t>7.</w:t>
        <w:tab/>
        <w:t xml:space="preserve">Измерение ускорения свободного падения </w:t>
      </w:r>
      <w:r>
        <w:rPr>
          <w:rFonts w:cs="Times New Roman" w:ascii="Times New Roman" w:hAnsi="Times New Roman"/>
          <w:b/>
          <w:i/>
          <w:color w:val="069A2E"/>
          <w:sz w:val="28"/>
          <w:szCs w:val="28"/>
        </w:rPr>
        <w:t>(электронная демонстрация).</w:t>
      </w:r>
    </w:p>
    <w:p>
      <w:pPr>
        <w:pStyle w:val="Normal"/>
        <w:spacing w:lineRule="auto" w:line="276" w:before="0" w:after="0"/>
        <w:ind w:firstLine="709"/>
        <w:jc w:val="both"/>
        <w:rPr>
          <w:rFonts w:ascii="Times New Roman" w:hAnsi="Times New Roman" w:cs="Times New Roman"/>
          <w:b/>
          <w:b/>
          <w:bCs/>
          <w:color w:val="069A2E"/>
          <w:sz w:val="28"/>
          <w:szCs w:val="28"/>
        </w:rPr>
      </w:pPr>
      <w:r>
        <w:rPr>
          <w:rFonts w:cs="Times New Roman" w:ascii="Times New Roman" w:hAnsi="Times New Roman"/>
          <w:b/>
          <w:bCs/>
          <w:color w:val="069A2E"/>
          <w:sz w:val="28"/>
          <w:szCs w:val="28"/>
        </w:rPr>
      </w:r>
    </w:p>
    <w:p>
      <w:pPr>
        <w:pStyle w:val="Normal"/>
        <w:spacing w:lineRule="auto" w:line="276" w:before="0" w:after="0"/>
        <w:ind w:firstLine="709"/>
        <w:jc w:val="both"/>
        <w:rPr>
          <w:color w:val="069A2E"/>
        </w:rPr>
      </w:pPr>
      <w:bookmarkStart w:id="25" w:name="_Toc95467955"/>
      <w:r>
        <w:rPr>
          <w:rFonts w:cs="Times New Roman" w:ascii="Times New Roman" w:hAnsi="Times New Roman"/>
          <w:b/>
          <w:bCs/>
          <w:color w:val="069A2E"/>
          <w:sz w:val="28"/>
          <w:szCs w:val="28"/>
        </w:rPr>
        <w:t>Раздел 10. Электромагнитное поле и электромагнитные волны</w:t>
      </w:r>
      <w:bookmarkEnd w:id="25"/>
    </w:p>
    <w:p>
      <w:pPr>
        <w:pStyle w:val="Normal"/>
        <w:spacing w:lineRule="auto" w:line="276" w:before="0" w:after="0"/>
        <w:ind w:firstLine="709"/>
        <w:jc w:val="both"/>
        <w:rPr>
          <w:color w:val="069A2E"/>
        </w:rPr>
      </w:pPr>
      <w:r>
        <w:rPr>
          <w:rFonts w:cs="Times New Roman" w:ascii="Times New Roman" w:hAnsi="Times New Roman"/>
          <w:color w:val="069A2E"/>
          <w:sz w:val="28"/>
          <w:szCs w:val="28"/>
        </w:rPr>
        <w:t>Электромагнитное поле. Электромагнитные волны.</w:t>
      </w:r>
      <w:r>
        <w:rPr>
          <w:rFonts w:cs="Times New Roman" w:ascii="Times New Roman" w:hAnsi="Times New Roman"/>
          <w:i/>
          <w:color w:val="069A2E"/>
          <w:sz w:val="28"/>
          <w:szCs w:val="28"/>
        </w:rPr>
        <w:t xml:space="preserve"> Свойства электромагнитных волн. Шкала электромагнитных волн. Использование электромагнитных волн для сотовой связи.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Электромагнитная природа света. Скорость света. Волновые свойства света.</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Демонстрации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 xml:space="preserve">Свойства электромагнитных волн. </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 xml:space="preserve">Волновые свойства света. </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Фронтальные лабораторные</w:t>
      </w:r>
      <w:r>
        <w:rPr>
          <w:rFonts w:cs="Times New Roman" w:ascii="Times New Roman" w:hAnsi="Times New Roman"/>
          <w:b/>
          <w:bCs/>
          <w:i/>
          <w:iCs/>
          <w:color w:val="069A2E"/>
          <w:sz w:val="28"/>
          <w:szCs w:val="28"/>
          <w:vertAlign w:val="superscript"/>
        </w:rPr>
        <w:t>3</w:t>
      </w:r>
      <w:r>
        <w:rPr>
          <w:rFonts w:cs="Times New Roman" w:ascii="Times New Roman" w:hAnsi="Times New Roman"/>
          <w:b/>
          <w:bCs/>
          <w:i/>
          <w:iCs/>
          <w:color w:val="069A2E"/>
          <w:sz w:val="28"/>
          <w:szCs w:val="28"/>
        </w:rPr>
        <w:t xml:space="preserve"> работы и опыты</w:t>
      </w:r>
      <w:r>
        <w:rPr>
          <w:rFonts w:cs="Times New Roman" w:ascii="Times New Roman" w:hAnsi="Times New Roman"/>
          <w:b/>
          <w:bCs/>
          <w:i/>
          <w:iCs/>
          <w:color w:val="069A2E"/>
          <w:sz w:val="28"/>
          <w:szCs w:val="28"/>
          <w:vertAlign w:val="superscript"/>
        </w:rPr>
        <w:t>4</w:t>
      </w:r>
    </w:p>
    <w:p>
      <w:pPr>
        <w:pStyle w:val="Normal"/>
        <w:spacing w:lineRule="auto" w:line="276" w:before="0" w:after="0"/>
        <w:ind w:firstLine="709"/>
        <w:jc w:val="both"/>
        <w:rPr>
          <w:color w:val="069A2E"/>
        </w:rPr>
      </w:pPr>
      <w:r>
        <w:rPr>
          <w:rFonts w:cs="Times New Roman" w:ascii="Times New Roman" w:hAnsi="Times New Roman"/>
          <w:color w:val="069A2E"/>
          <w:sz w:val="28"/>
          <w:szCs w:val="28"/>
        </w:rPr>
        <w:tab/>
        <w:t>1.</w:t>
        <w:tab/>
        <w:t>Изучение свойств электромагнитных волн с помощью мобильного телефона.</w:t>
      </w:r>
    </w:p>
    <w:p>
      <w:pPr>
        <w:pStyle w:val="Normal"/>
        <w:spacing w:lineRule="auto" w:line="276" w:before="0" w:after="0"/>
        <w:ind w:firstLine="709"/>
        <w:jc w:val="both"/>
        <w:rPr>
          <w:rFonts w:ascii="Times New Roman" w:hAnsi="Times New Roman" w:cs="Times New Roman"/>
          <w:b/>
          <w:b/>
          <w:bCs/>
          <w:color w:val="069A2E"/>
          <w:sz w:val="28"/>
          <w:szCs w:val="28"/>
        </w:rPr>
      </w:pPr>
      <w:r>
        <w:rPr>
          <w:rFonts w:cs="Times New Roman" w:ascii="Times New Roman" w:hAnsi="Times New Roman"/>
          <w:b/>
          <w:bCs/>
          <w:color w:val="069A2E"/>
          <w:sz w:val="28"/>
          <w:szCs w:val="28"/>
        </w:rPr>
      </w:r>
    </w:p>
    <w:p>
      <w:pPr>
        <w:pStyle w:val="Normal"/>
        <w:spacing w:lineRule="auto" w:line="276" w:before="0" w:after="0"/>
        <w:ind w:firstLine="709"/>
        <w:jc w:val="both"/>
        <w:rPr>
          <w:color w:val="069A2E"/>
        </w:rPr>
      </w:pPr>
      <w:bookmarkStart w:id="26" w:name="_Toc95467956"/>
      <w:r>
        <w:rPr>
          <w:rFonts w:cs="Times New Roman" w:ascii="Times New Roman" w:hAnsi="Times New Roman"/>
          <w:b/>
          <w:bCs/>
          <w:color w:val="069A2E"/>
          <w:sz w:val="28"/>
          <w:szCs w:val="28"/>
        </w:rPr>
        <w:t>Раздел 11. Световые явления</w:t>
      </w:r>
      <w:bookmarkEnd w:id="26"/>
    </w:p>
    <w:p>
      <w:pPr>
        <w:pStyle w:val="Normal"/>
        <w:spacing w:lineRule="auto" w:line="276" w:before="0" w:after="0"/>
        <w:ind w:firstLine="709"/>
        <w:jc w:val="both"/>
        <w:rPr>
          <w:color w:val="069A2E"/>
        </w:rPr>
      </w:pPr>
      <w:r>
        <w:rPr>
          <w:rFonts w:cs="Times New Roman" w:ascii="Times New Roman" w:hAnsi="Times New Roman"/>
          <w:color w:val="069A2E"/>
          <w:sz w:val="28"/>
          <w:szCs w:val="28"/>
        </w:rPr>
        <w:t>Лучевая модель света</w:t>
      </w:r>
      <w:r>
        <w:rPr>
          <w:rFonts w:cs="Times New Roman" w:ascii="Times New Roman" w:hAnsi="Times New Roman"/>
          <w:i/>
          <w:color w:val="069A2E"/>
          <w:sz w:val="28"/>
          <w:szCs w:val="28"/>
        </w:rPr>
        <w:t>.</w:t>
      </w:r>
      <w:r>
        <w:rPr>
          <w:rFonts w:cs="Times New Roman" w:ascii="Times New Roman" w:hAnsi="Times New Roman"/>
          <w:color w:val="069A2E"/>
          <w:sz w:val="28"/>
          <w:szCs w:val="28"/>
        </w:rPr>
        <w:t xml:space="preserve"> Источники света. </w:t>
      </w:r>
      <w:r>
        <w:rPr>
          <w:rFonts w:cs="Times New Roman" w:ascii="Times New Roman" w:hAnsi="Times New Roman"/>
          <w:i/>
          <w:color w:val="069A2E"/>
          <w:sz w:val="28"/>
          <w:szCs w:val="28"/>
        </w:rPr>
        <w:t>Прямолинейное распространение света. Затмения Солнца и Луны.</w:t>
      </w:r>
      <w:r>
        <w:rPr>
          <w:rFonts w:cs="Times New Roman" w:ascii="Times New Roman" w:hAnsi="Times New Roman"/>
          <w:color w:val="069A2E"/>
          <w:sz w:val="28"/>
          <w:szCs w:val="28"/>
        </w:rPr>
        <w:t xml:space="preserve"> Отражение света. </w:t>
      </w:r>
      <w:r>
        <w:rPr>
          <w:rFonts w:cs="Times New Roman" w:ascii="Times New Roman" w:hAnsi="Times New Roman"/>
          <w:i/>
          <w:color w:val="069A2E"/>
          <w:sz w:val="28"/>
          <w:szCs w:val="28"/>
        </w:rPr>
        <w:t>Плоское зеркало. Закон отражения света.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Преломление света. Закон преломления света</w:t>
      </w:r>
      <w:r>
        <w:rPr>
          <w:rFonts w:cs="Times New Roman" w:ascii="Times New Roman" w:hAnsi="Times New Roman"/>
          <w:i/>
          <w:color w:val="069A2E"/>
          <w:sz w:val="28"/>
          <w:szCs w:val="28"/>
        </w:rPr>
        <w:t>. Полное внутреннее отражение света. Использование полного внутреннего отражения в оптических световодах.</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Линза. Ход лучей в линзе. </w:t>
      </w:r>
      <w:r>
        <w:rPr>
          <w:rFonts w:cs="Times New Roman" w:ascii="Times New Roman" w:hAnsi="Times New Roman"/>
          <w:i/>
          <w:color w:val="069A2E"/>
          <w:sz w:val="28"/>
          <w:szCs w:val="28"/>
        </w:rPr>
        <w:t>Оптическая система фотоаппарата, микроскопа и телескопа (МС). Глаз как оптическая система. Близорукость и дальнозоркость</w:t>
      </w:r>
      <w:r>
        <w:rPr>
          <w:rFonts w:cs="Times New Roman" w:ascii="Times New Roman" w:hAnsi="Times New Roman"/>
          <w:color w:val="069A2E"/>
          <w:sz w:val="28"/>
          <w:szCs w:val="28"/>
        </w:rPr>
        <w:t xml:space="preserve">. </w:t>
      </w:r>
    </w:p>
    <w:p>
      <w:pPr>
        <w:pStyle w:val="Normal"/>
        <w:spacing w:lineRule="auto" w:line="276" w:before="0" w:after="0"/>
        <w:ind w:firstLine="709"/>
        <w:jc w:val="both"/>
        <w:rPr>
          <w:color w:val="069A2E"/>
        </w:rPr>
      </w:pPr>
      <w:r>
        <w:rPr>
          <w:rFonts w:cs="Times New Roman" w:ascii="Times New Roman" w:hAnsi="Times New Roman"/>
          <w:i/>
          <w:color w:val="069A2E"/>
          <w:sz w:val="28"/>
          <w:szCs w:val="28"/>
        </w:rPr>
        <w:t>Разложение белого света в спектр. Опыты Ньютона. Сложение спектральных цветов.</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Демонстрации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Прямолинейное распространение света.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Отражение света.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Получение изображений в плоском, вогнутом и выпуклом зеркалах.</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Преломление света.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Оптический световод.</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Ход лучей в собирающей линзе.</w:t>
      </w:r>
    </w:p>
    <w:p>
      <w:pPr>
        <w:pStyle w:val="Normal"/>
        <w:spacing w:lineRule="auto" w:line="276" w:before="0" w:after="0"/>
        <w:ind w:firstLine="709"/>
        <w:jc w:val="both"/>
        <w:rPr>
          <w:color w:val="069A2E"/>
        </w:rPr>
      </w:pPr>
      <w:r>
        <w:rPr>
          <w:rFonts w:cs="Times New Roman" w:ascii="Times New Roman" w:hAnsi="Times New Roman"/>
          <w:color w:val="069A2E"/>
          <w:sz w:val="28"/>
          <w:szCs w:val="28"/>
        </w:rPr>
        <w:t>7.</w:t>
        <w:tab/>
        <w:t>Ход лучей в рассеивающей линзе.</w:t>
      </w:r>
    </w:p>
    <w:p>
      <w:pPr>
        <w:pStyle w:val="Normal"/>
        <w:spacing w:lineRule="auto" w:line="276" w:before="0" w:after="0"/>
        <w:ind w:firstLine="709"/>
        <w:jc w:val="both"/>
        <w:rPr>
          <w:color w:val="069A2E"/>
        </w:rPr>
      </w:pPr>
      <w:r>
        <w:rPr>
          <w:rFonts w:cs="Times New Roman" w:ascii="Times New Roman" w:hAnsi="Times New Roman"/>
          <w:color w:val="069A2E"/>
          <w:sz w:val="28"/>
          <w:szCs w:val="28"/>
        </w:rPr>
        <w:t>8.</w:t>
        <w:tab/>
        <w:t>Получение изображений с помощью линз.</w:t>
      </w:r>
    </w:p>
    <w:p>
      <w:pPr>
        <w:pStyle w:val="Normal"/>
        <w:spacing w:lineRule="auto" w:line="276" w:before="0" w:after="0"/>
        <w:ind w:firstLine="709"/>
        <w:jc w:val="both"/>
        <w:rPr>
          <w:color w:val="069A2E"/>
        </w:rPr>
      </w:pPr>
      <w:r>
        <w:rPr>
          <w:rFonts w:cs="Times New Roman" w:ascii="Times New Roman" w:hAnsi="Times New Roman"/>
          <w:color w:val="069A2E"/>
          <w:sz w:val="28"/>
          <w:szCs w:val="28"/>
        </w:rPr>
        <w:t>9.</w:t>
        <w:tab/>
        <w:t>Принцип действия фотоаппарата, микроскопа и телескопа.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10.</w:t>
        <w:tab/>
        <w:t>Модель глаза.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11.</w:t>
        <w:tab/>
        <w:t>Разложение белого света в спектр.</w:t>
      </w:r>
    </w:p>
    <w:p>
      <w:pPr>
        <w:pStyle w:val="Normal"/>
        <w:spacing w:lineRule="auto" w:line="276" w:before="0" w:after="0"/>
        <w:ind w:firstLine="709"/>
        <w:jc w:val="both"/>
        <w:rPr>
          <w:color w:val="069A2E"/>
        </w:rPr>
      </w:pPr>
      <w:r>
        <w:rPr>
          <w:rFonts w:cs="Times New Roman" w:ascii="Times New Roman" w:hAnsi="Times New Roman"/>
          <w:color w:val="069A2E"/>
          <w:sz w:val="28"/>
          <w:szCs w:val="28"/>
        </w:rPr>
        <w:t>12.</w:t>
        <w:tab/>
        <w:t>Получение белого света при сложении света разных цветов.</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Фронтальные лабораторные работы и опыты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Исследование зависимости угла отражения светового луча от угла падения.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Изучение характеристик изображения предмета в плоском зеркале.</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 xml:space="preserve">Исследование зависимости угла преломления светового луча от угла падения на границе «воздух—стекло». </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Получение изображений с помощью собирающей линзы.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Определение фокусного расстояния и оптической силы собирающей линзы</w:t>
      </w:r>
      <w:r>
        <w:rPr>
          <w:rFonts w:cs="Times New Roman" w:ascii="Times New Roman" w:hAnsi="Times New Roman"/>
          <w:b/>
          <w:i/>
          <w:color w:val="069A2E"/>
          <w:sz w:val="28"/>
          <w:szCs w:val="28"/>
        </w:rPr>
        <w:t xml:space="preserve"> (электронная демонстрация).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Опыты по разложению белого света в спектр</w:t>
      </w:r>
      <w:r>
        <w:rPr>
          <w:rFonts w:cs="Times New Roman" w:ascii="Times New Roman" w:hAnsi="Times New Roman"/>
          <w:b/>
          <w:i/>
          <w:color w:val="069A2E"/>
          <w:sz w:val="28"/>
          <w:szCs w:val="28"/>
        </w:rPr>
        <w:t xml:space="preserve"> (электронная демонстрация).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7.</w:t>
        <w:tab/>
        <w:t>Опыты по восприятию цвета предметов при их наблюдении через цветовые фильтры.</w:t>
      </w:r>
    </w:p>
    <w:p>
      <w:pPr>
        <w:pStyle w:val="Normal"/>
        <w:spacing w:lineRule="auto" w:line="276" w:before="0" w:after="0"/>
        <w:ind w:firstLine="709"/>
        <w:jc w:val="both"/>
        <w:rPr>
          <w:rFonts w:ascii="Times New Roman" w:hAnsi="Times New Roman" w:cs="Times New Roman"/>
          <w:b/>
          <w:b/>
          <w:bCs/>
          <w:color w:val="069A2E"/>
          <w:sz w:val="28"/>
          <w:szCs w:val="28"/>
        </w:rPr>
      </w:pPr>
      <w:r>
        <w:rPr>
          <w:rFonts w:cs="Times New Roman" w:ascii="Times New Roman" w:hAnsi="Times New Roman"/>
          <w:b/>
          <w:bCs/>
          <w:color w:val="069A2E"/>
          <w:sz w:val="28"/>
          <w:szCs w:val="28"/>
        </w:rPr>
      </w:r>
    </w:p>
    <w:p>
      <w:pPr>
        <w:pStyle w:val="Normal"/>
        <w:spacing w:lineRule="auto" w:line="276" w:before="0" w:after="0"/>
        <w:ind w:firstLine="709"/>
        <w:jc w:val="both"/>
        <w:rPr>
          <w:color w:val="069A2E"/>
        </w:rPr>
      </w:pPr>
      <w:bookmarkStart w:id="27" w:name="_Toc95467957"/>
      <w:r>
        <w:rPr>
          <w:rFonts w:cs="Times New Roman" w:ascii="Times New Roman" w:hAnsi="Times New Roman"/>
          <w:b/>
          <w:bCs/>
          <w:color w:val="069A2E"/>
          <w:sz w:val="28"/>
          <w:szCs w:val="28"/>
        </w:rPr>
        <w:t>Раздел 12. Квантовые явления</w:t>
      </w:r>
      <w:bookmarkEnd w:id="27"/>
    </w:p>
    <w:p>
      <w:pPr>
        <w:pStyle w:val="Normal"/>
        <w:spacing w:lineRule="auto" w:line="276" w:before="0" w:after="0"/>
        <w:ind w:firstLine="709"/>
        <w:jc w:val="both"/>
        <w:rPr>
          <w:color w:val="069A2E"/>
        </w:rPr>
      </w:pPr>
      <w:r>
        <w:rPr>
          <w:rFonts w:cs="Times New Roman" w:ascii="Times New Roman" w:hAnsi="Times New Roman"/>
          <w:i/>
          <w:color w:val="069A2E"/>
          <w:sz w:val="28"/>
          <w:szCs w:val="28"/>
        </w:rPr>
        <w:t xml:space="preserve">Опыты Резерфорда </w:t>
      </w:r>
      <w:r>
        <w:rPr>
          <w:rFonts w:cs="Times New Roman" w:ascii="Times New Roman" w:hAnsi="Times New Roman"/>
          <w:color w:val="069A2E"/>
          <w:sz w:val="28"/>
          <w:szCs w:val="28"/>
        </w:rPr>
        <w:t>и планетарная модель атома. Модель атома Бора</w:t>
      </w:r>
      <w:r>
        <w:rPr>
          <w:rFonts w:cs="Times New Roman" w:ascii="Times New Roman" w:hAnsi="Times New Roman"/>
          <w:i/>
          <w:color w:val="069A2E"/>
          <w:sz w:val="28"/>
          <w:szCs w:val="28"/>
        </w:rPr>
        <w:t xml:space="preserve">. Испускание и поглощение света атомом. Кванты.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Радиоактивность. </w:t>
      </w:r>
      <w:r>
        <w:rPr>
          <w:rFonts w:cs="Times New Roman" w:ascii="Times New Roman" w:hAnsi="Times New Roman"/>
          <w:i/>
          <w:color w:val="069A2E"/>
          <w:sz w:val="28"/>
          <w:szCs w:val="28"/>
        </w:rPr>
        <w:t>Альфа-, бета- и гамма-излучения.</w:t>
      </w:r>
      <w:r>
        <w:rPr>
          <w:rFonts w:cs="Times New Roman" w:ascii="Times New Roman" w:hAnsi="Times New Roman"/>
          <w:color w:val="069A2E"/>
          <w:sz w:val="28"/>
          <w:szCs w:val="28"/>
        </w:rPr>
        <w:t xml:space="preserve"> Строение атомного ядра. </w:t>
      </w:r>
      <w:r>
        <w:rPr>
          <w:rFonts w:cs="Times New Roman" w:ascii="Times New Roman" w:hAnsi="Times New Roman"/>
          <w:i/>
          <w:color w:val="069A2E"/>
          <w:sz w:val="28"/>
          <w:szCs w:val="28"/>
        </w:rPr>
        <w:t xml:space="preserve">Нуклонная модель атомного ядра. Изотопы. Радиоактивные превращения. Период полураспада атомных ядер.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Ядерные реакции. Законы сохранения зарядового и массового чисел. </w:t>
      </w:r>
      <w:r>
        <w:rPr>
          <w:rFonts w:cs="Times New Roman" w:ascii="Times New Roman" w:hAnsi="Times New Roman"/>
          <w:i/>
          <w:color w:val="069A2E"/>
          <w:sz w:val="28"/>
          <w:szCs w:val="28"/>
        </w:rPr>
        <w:t>Реакции синтеза и деления ядер. Источники энергии Солнца и звёзд (МС</w:t>
      </w:r>
      <w:r>
        <w:rPr>
          <w:rFonts w:cs="Times New Roman" w:ascii="Times New Roman" w:hAnsi="Times New Roman"/>
          <w:color w:val="069A2E"/>
          <w:sz w:val="28"/>
          <w:szCs w:val="28"/>
        </w:rPr>
        <w:t>).</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Ядерная энергетика. </w:t>
      </w:r>
      <w:r>
        <w:rPr>
          <w:rFonts w:cs="Times New Roman" w:ascii="Times New Roman" w:hAnsi="Times New Roman"/>
          <w:i/>
          <w:color w:val="069A2E"/>
          <w:sz w:val="28"/>
          <w:szCs w:val="28"/>
        </w:rPr>
        <w:t xml:space="preserve">Действия радиоактивных излучений на живые организмы (МС). </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Демонстрации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Спектры излучения и поглощения.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Спектры различных газов.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3.</w:t>
        <w:tab/>
        <w:t>Спектр водорода.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4.</w:t>
        <w:tab/>
        <w:t xml:space="preserve">Наблюдение треков в камере Вильсона. </w:t>
      </w:r>
    </w:p>
    <w:p>
      <w:pPr>
        <w:pStyle w:val="Normal"/>
        <w:spacing w:lineRule="auto" w:line="276" w:before="0" w:after="0"/>
        <w:ind w:firstLine="709"/>
        <w:jc w:val="both"/>
        <w:rPr>
          <w:color w:val="069A2E"/>
        </w:rPr>
      </w:pPr>
      <w:r>
        <w:rPr>
          <w:rFonts w:cs="Times New Roman" w:ascii="Times New Roman" w:hAnsi="Times New Roman"/>
          <w:color w:val="069A2E"/>
          <w:sz w:val="28"/>
          <w:szCs w:val="28"/>
        </w:rPr>
        <w:t>5.</w:t>
        <w:tab/>
        <w:t xml:space="preserve">Работа счётчика ионизирующих излучений. </w:t>
      </w:r>
    </w:p>
    <w:p>
      <w:pPr>
        <w:pStyle w:val="Normal"/>
        <w:spacing w:lineRule="auto" w:line="276" w:before="0" w:after="0"/>
        <w:ind w:firstLine="709"/>
        <w:jc w:val="both"/>
        <w:rPr>
          <w:color w:val="069A2E"/>
        </w:rPr>
      </w:pPr>
      <w:r>
        <w:rPr>
          <w:rFonts w:cs="Times New Roman" w:ascii="Times New Roman" w:hAnsi="Times New Roman"/>
          <w:color w:val="069A2E"/>
          <w:sz w:val="28"/>
          <w:szCs w:val="28"/>
        </w:rPr>
        <w:t>6.</w:t>
        <w:tab/>
        <w:t>Регистрация излучения природных минералов и продуктов.</w:t>
      </w:r>
    </w:p>
    <w:p>
      <w:pPr>
        <w:pStyle w:val="Normal"/>
        <w:spacing w:lineRule="auto" w:line="276" w:before="0" w:after="0"/>
        <w:ind w:firstLine="709"/>
        <w:jc w:val="both"/>
        <w:rPr>
          <w:color w:val="069A2E"/>
        </w:rPr>
      </w:pPr>
      <w:r>
        <w:rPr>
          <w:rFonts w:cs="Times New Roman" w:ascii="Times New Roman" w:hAnsi="Times New Roman"/>
          <w:b/>
          <w:bCs/>
          <w:i/>
          <w:iCs/>
          <w:color w:val="069A2E"/>
          <w:sz w:val="28"/>
          <w:szCs w:val="28"/>
        </w:rPr>
        <w:t>Фронтальные лабораторные работы и опыты</w:t>
      </w:r>
    </w:p>
    <w:p>
      <w:pPr>
        <w:pStyle w:val="Normal"/>
        <w:spacing w:lineRule="auto" w:line="276" w:before="0" w:after="0"/>
        <w:ind w:firstLine="709"/>
        <w:jc w:val="both"/>
        <w:rPr>
          <w:color w:val="069A2E"/>
        </w:rPr>
      </w:pPr>
      <w:r>
        <w:rPr>
          <w:rFonts w:cs="Times New Roman" w:ascii="Times New Roman" w:hAnsi="Times New Roman"/>
          <w:color w:val="069A2E"/>
          <w:sz w:val="28"/>
          <w:szCs w:val="28"/>
        </w:rPr>
        <w:t>1.</w:t>
        <w:tab/>
        <w:t>Исследование треков: измерение энергии частицы по тормозному пути (по фотографиям)</w:t>
      </w:r>
      <w:r>
        <w:rPr>
          <w:rFonts w:cs="Times New Roman" w:ascii="Times New Roman" w:hAnsi="Times New Roman"/>
          <w:b/>
          <w:i/>
          <w:color w:val="069A2E"/>
          <w:sz w:val="28"/>
          <w:szCs w:val="28"/>
        </w:rPr>
        <w:t xml:space="preserve"> (электронная демонстрация).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2.</w:t>
        <w:tab/>
        <w:t>Измерение радиоактивного фона</w:t>
      </w:r>
      <w:r>
        <w:rPr>
          <w:rFonts w:cs="Times New Roman" w:ascii="Times New Roman" w:hAnsi="Times New Roman"/>
          <w:b/>
          <w:i/>
          <w:color w:val="069A2E"/>
          <w:sz w:val="28"/>
          <w:szCs w:val="28"/>
        </w:rPr>
        <w:t xml:space="preserve"> (электронная демонстрация).</w:t>
      </w:r>
    </w:p>
    <w:p>
      <w:pPr>
        <w:pStyle w:val="Normal"/>
        <w:spacing w:lineRule="auto" w:line="276" w:before="0" w:after="0"/>
        <w:ind w:firstLine="709"/>
        <w:jc w:val="both"/>
        <w:rPr>
          <w:rFonts w:ascii="Times New Roman" w:hAnsi="Times New Roman" w:cs="Times New Roman"/>
          <w:color w:val="069A2E"/>
          <w:sz w:val="28"/>
          <w:szCs w:val="28"/>
        </w:rPr>
      </w:pPr>
      <w:r>
        <w:rPr>
          <w:rFonts w:cs="Times New Roman" w:ascii="Times New Roman" w:hAnsi="Times New Roman"/>
          <w:color w:val="069A2E"/>
          <w:sz w:val="28"/>
          <w:szCs w:val="28"/>
        </w:rPr>
      </w:r>
    </w:p>
    <w:p>
      <w:pPr>
        <w:pStyle w:val="Normal"/>
        <w:spacing w:lineRule="auto" w:line="276" w:before="0" w:after="0"/>
        <w:ind w:firstLine="709"/>
        <w:jc w:val="both"/>
        <w:rPr>
          <w:color w:val="069A2E"/>
        </w:rPr>
      </w:pPr>
      <w:bookmarkStart w:id="28" w:name="_Toc95467958"/>
      <w:r>
        <w:rPr>
          <w:rFonts w:cs="Times New Roman" w:ascii="Times New Roman" w:hAnsi="Times New Roman"/>
          <w:b/>
          <w:bCs/>
          <w:color w:val="069A2E"/>
          <w:sz w:val="28"/>
          <w:szCs w:val="28"/>
        </w:rPr>
        <w:t>Повторительно-обобщающий модуль</w:t>
      </w:r>
      <w:bookmarkEnd w:id="28"/>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на основе полученных знаний распознавать и научно объяснять физические явления в окружающей природе и повседневной жизни;</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pPr>
        <w:pStyle w:val="ListParagraph"/>
        <w:numPr>
          <w:ilvl w:val="0"/>
          <w:numId w:val="1"/>
        </w:numPr>
        <w:tabs>
          <w:tab w:val="clear" w:pos="720"/>
          <w:tab w:val="left" w:pos="993" w:leader="none"/>
        </w:tabs>
        <w:spacing w:lineRule="auto" w:line="276" w:before="0" w:after="0"/>
        <w:ind w:left="709" w:hanging="283"/>
        <w:contextualSpacing/>
        <w:jc w:val="both"/>
        <w:rPr>
          <w:color w:val="069A2E"/>
        </w:rPr>
      </w:pPr>
      <w:r>
        <w:rPr>
          <w:rFonts w:eastAsia="Arial Unicode MS" w:cs="Times New Roman" w:ascii="Times New Roman" w:hAnsi="Times New Roman"/>
          <w:color w:val="069A2E"/>
          <w:kern w:val="2"/>
          <w:sz w:val="28"/>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pPr>
        <w:pStyle w:val="Normal"/>
        <w:spacing w:lineRule="auto" w:line="276" w:before="0" w:after="0"/>
        <w:ind w:firstLine="709"/>
        <w:jc w:val="both"/>
        <w:rPr>
          <w:color w:val="069A2E"/>
        </w:rPr>
      </w:pPr>
      <w:r>
        <w:rPr>
          <w:rFonts w:cs="Times New Roman" w:ascii="Times New Roman" w:hAnsi="Times New Roman"/>
          <w:color w:val="069A2E"/>
          <w:sz w:val="28"/>
          <w:szCs w:val="28"/>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pPr>
        <w:pStyle w:val="Normal"/>
        <w:spacing w:lineRule="auto" w:line="276" w:before="0" w:after="0"/>
        <w:ind w:firstLine="709"/>
        <w:jc w:val="both"/>
        <w:rPr>
          <w:rFonts w:ascii="Times New Roman" w:hAnsi="Times New Roman" w:cs="Times New Roman"/>
          <w:b/>
          <w:b/>
          <w:color w:val="069A2E"/>
          <w:sz w:val="28"/>
          <w:szCs w:val="28"/>
        </w:rPr>
      </w:pPr>
      <w:r>
        <w:rPr>
          <w:rFonts w:cs="Times New Roman" w:ascii="Times New Roman" w:hAnsi="Times New Roman"/>
          <w:b/>
          <w:color w:val="069A2E"/>
          <w:sz w:val="28"/>
          <w:szCs w:val="28"/>
        </w:rPr>
      </w:r>
    </w:p>
    <w:p>
      <w:pPr>
        <w:pStyle w:val="Normal"/>
        <w:spacing w:lineRule="auto" w:line="276" w:before="0" w:after="0"/>
        <w:ind w:firstLine="709"/>
        <w:jc w:val="both"/>
        <w:rPr>
          <w:rFonts w:ascii="Times New Roman" w:hAnsi="Times New Roman" w:cs="Times New Roman"/>
          <w:b/>
          <w:b/>
          <w:color w:val="069A2E"/>
          <w:sz w:val="28"/>
          <w:szCs w:val="28"/>
        </w:rPr>
      </w:pPr>
      <w:r>
        <w:rPr>
          <w:rFonts w:cs="Times New Roman" w:ascii="Times New Roman" w:hAnsi="Times New Roman"/>
          <w:b/>
          <w:color w:val="069A2E"/>
          <w:sz w:val="28"/>
          <w:szCs w:val="28"/>
        </w:rPr>
      </w:r>
    </w:p>
    <w:p>
      <w:pPr>
        <w:pStyle w:val="Normal"/>
        <w:spacing w:lineRule="auto" w:line="276" w:before="0" w:after="0"/>
        <w:jc w:val="both"/>
        <w:rPr>
          <w:color w:val="069A2E"/>
        </w:rPr>
      </w:pPr>
      <w:bookmarkStart w:id="29" w:name="_Toc95467960"/>
      <w:r>
        <w:rPr>
          <w:rFonts w:cs="Times New Roman" w:ascii="Times New Roman" w:hAnsi="Times New Roman"/>
          <w:color w:val="069A2E"/>
          <w:sz w:val="28"/>
          <w:szCs w:val="28"/>
        </w:rPr>
        <w:t>ПЛАНИРУЕМЫЕ РЕЗУЛЬТАТЫ ОСВОЕНИЯ УЧЕБНОГО ПРЕДМЕТА «ФИЗИКА» НА УРОВНЕ ОСНОВНОГО ОБЩЕГО ОБРАЗОВАНИЯ</w:t>
      </w:r>
      <w:bookmarkEnd w:id="29"/>
    </w:p>
    <w:p>
      <w:pPr>
        <w:pStyle w:val="Normal"/>
        <w:spacing w:lineRule="auto" w:line="276" w:before="0" w:after="0"/>
        <w:ind w:firstLine="709"/>
        <w:jc w:val="both"/>
        <w:rPr>
          <w:rFonts w:ascii="Times New Roman" w:hAnsi="Times New Roman" w:cs="Times New Roman"/>
          <w:color w:val="069A2E"/>
          <w:sz w:val="28"/>
          <w:szCs w:val="28"/>
        </w:rPr>
      </w:pPr>
      <w:r>
        <w:rPr>
          <w:rFonts w:cs="Times New Roman" w:ascii="Times New Roman" w:hAnsi="Times New Roman"/>
          <w:color w:val="069A2E"/>
          <w:sz w:val="28"/>
          <w:szCs w:val="28"/>
        </w:rPr>
      </w:r>
    </w:p>
    <w:p>
      <w:pPr>
        <w:pStyle w:val="Normal"/>
        <w:spacing w:lineRule="auto" w:line="276" w:before="0" w:after="0"/>
        <w:ind w:firstLine="709"/>
        <w:jc w:val="both"/>
        <w:rPr>
          <w:color w:val="069A2E"/>
        </w:rPr>
      </w:pPr>
      <w:r>
        <w:rPr>
          <w:rFonts w:cs="Times New Roman" w:ascii="Times New Roman" w:hAnsi="Times New Roman"/>
          <w:color w:val="069A2E"/>
          <w:sz w:val="28"/>
          <w:szCs w:val="28"/>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Наиболее значимыми являются: </w:t>
      </w:r>
    </w:p>
    <w:p>
      <w:pPr>
        <w:pStyle w:val="Normal"/>
        <w:spacing w:lineRule="auto" w:line="276" w:before="0" w:after="0"/>
        <w:ind w:firstLine="709"/>
        <w:jc w:val="both"/>
        <w:rPr>
          <w:rFonts w:ascii="Times New Roman" w:hAnsi="Times New Roman" w:cs="Times New Roman"/>
          <w:b/>
          <w:b/>
          <w:bCs/>
          <w:iCs/>
          <w:color w:val="069A2E"/>
          <w:sz w:val="28"/>
          <w:szCs w:val="28"/>
        </w:rPr>
      </w:pPr>
      <w:r>
        <w:rPr>
          <w:rFonts w:cs="Times New Roman" w:ascii="Times New Roman" w:hAnsi="Times New Roman"/>
          <w:b/>
          <w:bCs/>
          <w:iCs/>
          <w:color w:val="069A2E"/>
          <w:sz w:val="28"/>
          <w:szCs w:val="28"/>
        </w:rPr>
      </w:r>
    </w:p>
    <w:p>
      <w:pPr>
        <w:pStyle w:val="Normal"/>
        <w:spacing w:lineRule="auto" w:line="276" w:before="0" w:after="0"/>
        <w:ind w:firstLine="709"/>
        <w:jc w:val="both"/>
        <w:rPr>
          <w:color w:val="069A2E"/>
        </w:rPr>
      </w:pPr>
      <w:bookmarkStart w:id="30" w:name="_Toc95467961"/>
      <w:r>
        <w:rPr>
          <w:rFonts w:cs="Times New Roman" w:ascii="Times New Roman" w:hAnsi="Times New Roman"/>
          <w:b/>
          <w:bCs/>
          <w:iCs/>
          <w:color w:val="069A2E"/>
          <w:sz w:val="28"/>
          <w:szCs w:val="28"/>
        </w:rPr>
        <w:t>ЛИЧНОСТНЫЕ РЕЗУЛЬТАТЫ:</w:t>
      </w:r>
      <w:bookmarkEnd w:id="30"/>
    </w:p>
    <w:p>
      <w:pPr>
        <w:pStyle w:val="Normal"/>
        <w:spacing w:lineRule="auto" w:line="276" w:before="0" w:after="0"/>
        <w:ind w:firstLine="709"/>
        <w:jc w:val="both"/>
        <w:rPr>
          <w:color w:val="069A2E"/>
        </w:rPr>
      </w:pPr>
      <w:r>
        <w:rPr>
          <w:rFonts w:cs="Times New Roman" w:ascii="Times New Roman" w:hAnsi="Times New Roman"/>
          <w:color w:val="069A2E"/>
          <w:sz w:val="28"/>
          <w:szCs w:val="28"/>
        </w:rPr>
        <w:t>мотивация к обучению и целенаправленной познавательной деятельности;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установка на осмысление личного опыта, наблюдений за физическими экспериментами;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установка на осмысление результатов наблюдений за природными и техногенными явлениями с позиций физических законов;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способность оценивать происходящие изменения и их последствия; формулировать и оценивать риски, формировать опыт; </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повышение уровня своей компетентности через практическую деятельность (при совместном выполнении лабораторных практических работ);</w:t>
      </w:r>
    </w:p>
    <w:p>
      <w:pPr>
        <w:pStyle w:val="Normal"/>
        <w:spacing w:lineRule="auto" w:line="276" w:before="0" w:after="0"/>
        <w:ind w:firstLine="709"/>
        <w:jc w:val="both"/>
        <w:rPr>
          <w:color w:val="069A2E"/>
        </w:rPr>
      </w:pPr>
      <w:r>
        <w:rPr>
          <w:rFonts w:cs="Times New Roman" w:ascii="Times New Roman" w:hAnsi="Times New Roman"/>
          <w:color w:val="069A2E"/>
          <w:sz w:val="28"/>
          <w:szCs w:val="28"/>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способность принимать решение в жизненной ситуации на основе переноса полученных в ходе обучения физических знаний в актуальную ситуацию;</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pPr>
        <w:pStyle w:val="Normal"/>
        <w:spacing w:lineRule="auto" w:line="276" w:before="0" w:after="0"/>
        <w:ind w:firstLine="709"/>
        <w:jc w:val="both"/>
        <w:rPr>
          <w:color w:val="069A2E"/>
        </w:rPr>
      </w:pPr>
      <w:r>
        <w:rPr>
          <w:rFonts w:cs="Times New Roman" w:ascii="Times New Roman" w:hAnsi="Times New Roman"/>
          <w:color w:val="069A2E"/>
          <w:sz w:val="28"/>
          <w:szCs w:val="28"/>
        </w:rPr>
        <w:t>умение критически оценивать полученную от собеседника информацию, соотнося ее со знанием физических законов;</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способность передать свои соображения, умозаключения так, чтобы быть понятым другим человеком;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адекватность поведения учащегося с точки зрения опасности или безопасности для себя или для окружающих; </w:t>
      </w:r>
    </w:p>
    <w:p>
      <w:pPr>
        <w:pStyle w:val="Normal"/>
        <w:spacing w:lineRule="auto" w:line="276" w:before="0" w:after="0"/>
        <w:ind w:firstLine="709"/>
        <w:jc w:val="both"/>
        <w:rPr>
          <w:color w:val="069A2E"/>
        </w:rPr>
      </w:pPr>
      <w:r>
        <w:rPr>
          <w:rFonts w:cs="Times New Roman" w:ascii="Times New Roman" w:hAnsi="Times New Roman"/>
          <w:color w:val="069A2E"/>
          <w:sz w:val="28"/>
          <w:szCs w:val="28"/>
        </w:rPr>
        <w:t>уважение к труду и результатам трудовой деятельности;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углубление представлений о целостной картине мира на основе приобретенных новых естественнонаучных знаний и практических умений.</w:t>
      </w:r>
    </w:p>
    <w:p>
      <w:pPr>
        <w:pStyle w:val="Normal"/>
        <w:spacing w:lineRule="auto" w:line="276" w:before="0" w:after="0"/>
        <w:ind w:firstLine="709"/>
        <w:jc w:val="both"/>
        <w:rPr>
          <w:rFonts w:ascii="Times New Roman" w:hAnsi="Times New Roman" w:cs="Times New Roman"/>
          <w:bCs/>
          <w:iCs/>
          <w:color w:val="069A2E"/>
          <w:sz w:val="28"/>
          <w:szCs w:val="28"/>
        </w:rPr>
      </w:pPr>
      <w:r>
        <w:rPr>
          <w:rFonts w:cs="Times New Roman" w:ascii="Times New Roman" w:hAnsi="Times New Roman"/>
          <w:bCs/>
          <w:iCs/>
          <w:color w:val="069A2E"/>
          <w:sz w:val="28"/>
          <w:szCs w:val="28"/>
        </w:rPr>
      </w:r>
    </w:p>
    <w:p>
      <w:pPr>
        <w:pStyle w:val="Normal"/>
        <w:spacing w:lineRule="auto" w:line="276" w:before="0" w:after="0"/>
        <w:ind w:firstLine="709"/>
        <w:jc w:val="both"/>
        <w:rPr>
          <w:color w:val="069A2E"/>
        </w:rPr>
      </w:pPr>
      <w:bookmarkStart w:id="31" w:name="_Toc95467962"/>
      <w:r>
        <w:rPr>
          <w:rFonts w:cs="Times New Roman" w:ascii="Times New Roman" w:hAnsi="Times New Roman"/>
          <w:b/>
          <w:bCs/>
          <w:iCs/>
          <w:color w:val="069A2E"/>
          <w:sz w:val="28"/>
          <w:szCs w:val="28"/>
        </w:rPr>
        <w:t>МЕТАПРЕДМЕТНЫЕ РЕЗУЛЬТАТЫ</w:t>
      </w:r>
      <w:bookmarkEnd w:id="31"/>
    </w:p>
    <w:p>
      <w:pPr>
        <w:pStyle w:val="Normal"/>
        <w:spacing w:lineRule="auto" w:line="276" w:before="0" w:after="0"/>
        <w:ind w:firstLine="709"/>
        <w:jc w:val="both"/>
        <w:rPr>
          <w:color w:val="069A2E"/>
        </w:rPr>
      </w:pPr>
      <w:r>
        <w:rPr>
          <w:rFonts w:cs="Times New Roman" w:ascii="Times New Roman" w:hAnsi="Times New Roman"/>
          <w:b/>
          <w:i/>
          <w:color w:val="069A2E"/>
          <w:sz w:val="28"/>
          <w:szCs w:val="28"/>
        </w:rPr>
        <w:t>Овладение универсальными учебными познавательными действиями: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выявлять причины и следствия простых физических явлений;</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pPr>
        <w:pStyle w:val="Normal"/>
        <w:spacing w:lineRule="auto" w:line="276" w:before="0" w:after="0"/>
        <w:ind w:firstLine="709"/>
        <w:jc w:val="both"/>
        <w:rPr>
          <w:color w:val="069A2E"/>
        </w:rPr>
      </w:pPr>
      <w:r>
        <w:rPr>
          <w:rFonts w:cs="Times New Roman" w:ascii="Times New Roman" w:hAnsi="Times New Roman"/>
          <w:color w:val="069A2E"/>
          <w:sz w:val="28"/>
          <w:szCs w:val="28"/>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искать или отбирать информацию или данные из источников с учетом предложенной учебной задачи и заданных критериев.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создавать, применять и преобразовывать знаки и символы, модели и схемы для решения учебных и познавательных задач; </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преобразовывать информацию из одного вида в другой (таблицу в текст и пр.);</w:t>
      </w:r>
    </w:p>
    <w:p>
      <w:pPr>
        <w:pStyle w:val="Normal"/>
        <w:spacing w:lineRule="auto" w:line="276" w:before="0" w:after="0"/>
        <w:ind w:firstLine="709"/>
        <w:jc w:val="both"/>
        <w:rPr>
          <w:color w:val="069A2E"/>
        </w:rPr>
      </w:pPr>
      <w:r>
        <w:rPr>
          <w:rFonts w:cs="Times New Roman" w:ascii="Times New Roman" w:hAnsi="Times New Roman"/>
          <w:color w:val="069A2E"/>
          <w:sz w:val="28"/>
          <w:szCs w:val="28"/>
        </w:rPr>
        <w:t>устанавливать взаимосвязь физических явлений и процессов, используя алгоритм учебных действий.</w:t>
      </w:r>
    </w:p>
    <w:p>
      <w:pPr>
        <w:pStyle w:val="Normal"/>
        <w:spacing w:lineRule="auto" w:line="276" w:before="0" w:after="0"/>
        <w:ind w:firstLine="709"/>
        <w:jc w:val="both"/>
        <w:rPr>
          <w:color w:val="069A2E"/>
        </w:rPr>
      </w:pPr>
      <w:r>
        <w:rPr>
          <w:rFonts w:cs="Times New Roman" w:ascii="Times New Roman" w:hAnsi="Times New Roman"/>
          <w:b/>
          <w:i/>
          <w:color w:val="069A2E"/>
          <w:sz w:val="28"/>
          <w:szCs w:val="28"/>
        </w:rPr>
        <w:t>Овладение универсальными учебными коммуникативными действиями: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pPr>
        <w:pStyle w:val="Normal"/>
        <w:spacing w:lineRule="auto" w:line="276" w:before="0" w:after="0"/>
        <w:ind w:firstLine="709"/>
        <w:jc w:val="both"/>
        <w:rPr>
          <w:color w:val="069A2E"/>
        </w:rPr>
      </w:pPr>
      <w:r>
        <w:rPr>
          <w:rFonts w:cs="Times New Roman" w:ascii="Times New Roman" w:hAnsi="Times New Roman"/>
          <w:color w:val="069A2E"/>
          <w:sz w:val="28"/>
          <w:szCs w:val="28"/>
        </w:rPr>
        <w:t>организовывать учебное взаимодействие в группе (определять общие цели, распределять роли, договариваться друг с другом и т. д.).</w:t>
      </w:r>
    </w:p>
    <w:p>
      <w:pPr>
        <w:pStyle w:val="Normal"/>
        <w:spacing w:lineRule="auto" w:line="276" w:before="0" w:after="0"/>
        <w:ind w:firstLine="709"/>
        <w:jc w:val="both"/>
        <w:rPr>
          <w:color w:val="069A2E"/>
        </w:rPr>
      </w:pPr>
      <w:r>
        <w:rPr>
          <w:rFonts w:cs="Times New Roman" w:ascii="Times New Roman" w:hAnsi="Times New Roman"/>
          <w:color w:val="069A2E"/>
          <w:sz w:val="28"/>
          <w:szCs w:val="28"/>
        </w:rPr>
        <w:t>целенаправленно использовать информационно-коммуникативные технологии, необходимые для решения учебных и практических физических задач;</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организовывать учебное сотрудничество и совместную деятельность с учителем и сверстниками в процессе занятий физикой. </w:t>
      </w:r>
    </w:p>
    <w:p>
      <w:pPr>
        <w:pStyle w:val="Normal"/>
        <w:spacing w:lineRule="auto" w:line="276" w:before="0" w:after="0"/>
        <w:ind w:firstLine="709"/>
        <w:jc w:val="both"/>
        <w:rPr>
          <w:color w:val="069A2E"/>
        </w:rPr>
      </w:pPr>
      <w:r>
        <w:rPr>
          <w:rFonts w:cs="Times New Roman" w:ascii="Times New Roman" w:hAnsi="Times New Roman"/>
          <w:b/>
          <w:i/>
          <w:color w:val="069A2E"/>
          <w:sz w:val="28"/>
          <w:szCs w:val="28"/>
        </w:rPr>
        <w:t>Овладение универсальными учебными регулятивными действиями: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понимать цели естественнонаучного обучения, ставить и формулировать для себя новые задачи в учебе и познавательной деятельности;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обнаруживать и формулировать учебную проблему, определять цель учебной деятельности;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pPr>
        <w:pStyle w:val="Normal"/>
        <w:spacing w:lineRule="auto" w:line="276" w:before="0" w:after="0"/>
        <w:ind w:firstLine="709"/>
        <w:jc w:val="both"/>
        <w:rPr>
          <w:color w:val="069A2E"/>
        </w:rPr>
      </w:pPr>
      <w:r>
        <w:rPr>
          <w:rFonts w:cs="Times New Roman" w:ascii="Times New Roman" w:hAnsi="Times New Roman"/>
          <w:color w:val="069A2E"/>
          <w:sz w:val="28"/>
          <w:szCs w:val="28"/>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правильность выполнения экспериментальной учебной задачи, собственные возможности ее решения;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давать адекватную оценку ситуации и предлагать план ее изменения;</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предвидеть трудности, которые могут возникнуть при решении учебной задачи;</w:t>
      </w:r>
    </w:p>
    <w:p>
      <w:pPr>
        <w:pStyle w:val="Normal"/>
        <w:spacing w:lineRule="auto" w:line="276" w:before="0" w:after="0"/>
        <w:ind w:firstLine="709"/>
        <w:jc w:val="both"/>
        <w:rPr>
          <w:color w:val="069A2E"/>
        </w:rPr>
      </w:pPr>
      <w:r>
        <w:rPr>
          <w:rFonts w:cs="Times New Roman" w:ascii="Times New Roman" w:hAnsi="Times New Roman"/>
          <w:color w:val="069A2E"/>
          <w:sz w:val="28"/>
          <w:szCs w:val="28"/>
        </w:rPr>
        <w:t>осознавать невозможность контролировать все вокруг.</w:t>
      </w:r>
    </w:p>
    <w:p>
      <w:pPr>
        <w:pStyle w:val="Normal"/>
        <w:spacing w:lineRule="auto" w:line="276" w:before="0" w:after="0"/>
        <w:ind w:firstLine="709"/>
        <w:jc w:val="both"/>
        <w:rPr>
          <w:rFonts w:ascii="Times New Roman" w:hAnsi="Times New Roman" w:cs="Times New Roman"/>
          <w:b/>
          <w:b/>
          <w:bCs/>
          <w:color w:val="069A2E"/>
          <w:sz w:val="28"/>
          <w:szCs w:val="28"/>
        </w:rPr>
      </w:pPr>
      <w:r>
        <w:rPr>
          <w:rFonts w:cs="Times New Roman" w:ascii="Times New Roman" w:hAnsi="Times New Roman"/>
          <w:b/>
          <w:bCs/>
          <w:color w:val="069A2E"/>
          <w:sz w:val="28"/>
          <w:szCs w:val="28"/>
        </w:rPr>
      </w:r>
    </w:p>
    <w:p>
      <w:pPr>
        <w:pStyle w:val="Normal"/>
        <w:spacing w:lineRule="auto" w:line="276" w:before="0" w:after="0"/>
        <w:ind w:firstLine="709"/>
        <w:jc w:val="both"/>
        <w:rPr>
          <w:color w:val="069A2E"/>
        </w:rPr>
      </w:pPr>
      <w:r>
        <w:rPr>
          <w:rFonts w:cs="Times New Roman" w:ascii="Times New Roman" w:hAnsi="Times New Roman"/>
          <w:b/>
          <w:bCs/>
          <w:iCs/>
          <w:color w:val="069A2E"/>
          <w:sz w:val="28"/>
          <w:szCs w:val="28"/>
        </w:rPr>
        <w:t>ПРЕДМЕТНЫЕ РЕЗУЛЬТАТЫ</w:t>
      </w:r>
    </w:p>
    <w:p>
      <w:pPr>
        <w:pStyle w:val="Normal"/>
        <w:spacing w:lineRule="auto" w:line="276" w:before="0" w:after="0"/>
        <w:ind w:firstLine="709"/>
        <w:jc w:val="both"/>
        <w:rPr>
          <w:color w:val="069A2E"/>
        </w:rPr>
      </w:pPr>
      <w:bookmarkStart w:id="32" w:name="_Toc95467965"/>
      <w:r>
        <w:rPr>
          <w:rFonts w:cs="Times New Roman" w:ascii="Times New Roman" w:hAnsi="Times New Roman"/>
          <w:b/>
          <w:bCs/>
          <w:color w:val="069A2E"/>
          <w:sz w:val="28"/>
          <w:szCs w:val="28"/>
        </w:rPr>
        <w:t>Требования к предметным результатам освоения учебного предмета «Физика», распределенные по годам обучения</w:t>
      </w:r>
      <w:bookmarkEnd w:id="32"/>
    </w:p>
    <w:p>
      <w:pPr>
        <w:pStyle w:val="Normal"/>
        <w:spacing w:lineRule="auto" w:line="276" w:before="0" w:after="0"/>
        <w:ind w:firstLine="709"/>
        <w:jc w:val="both"/>
        <w:rPr>
          <w:color w:val="069A2E"/>
        </w:rPr>
      </w:pPr>
      <w:r>
        <w:rPr>
          <w:rFonts w:cs="Times New Roman" w:ascii="Times New Roman" w:hAnsi="Times New Roman"/>
          <w:color w:val="069A2E"/>
          <w:sz w:val="28"/>
          <w:szCs w:val="28"/>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pPr>
        <w:pStyle w:val="Normal"/>
        <w:spacing w:lineRule="auto" w:line="276" w:before="0" w:after="0"/>
        <w:ind w:firstLine="709"/>
        <w:jc w:val="both"/>
        <w:rPr>
          <w:rFonts w:ascii="Times New Roman" w:hAnsi="Times New Roman" w:cs="Times New Roman"/>
          <w:b/>
          <w:b/>
          <w:color w:val="069A2E"/>
          <w:sz w:val="28"/>
          <w:szCs w:val="28"/>
        </w:rPr>
      </w:pPr>
      <w:r>
        <w:rPr>
          <w:rFonts w:cs="Times New Roman" w:ascii="Times New Roman" w:hAnsi="Times New Roman"/>
          <w:b/>
          <w:color w:val="069A2E"/>
          <w:sz w:val="28"/>
          <w:szCs w:val="28"/>
        </w:rPr>
      </w:r>
    </w:p>
    <w:p>
      <w:pPr>
        <w:pStyle w:val="Normal"/>
        <w:spacing w:lineRule="auto" w:line="276" w:before="0" w:after="0"/>
        <w:jc w:val="both"/>
        <w:rPr>
          <w:color w:val="069A2E"/>
        </w:rPr>
      </w:pPr>
      <w:r>
        <w:rPr>
          <w:rFonts w:cs="Times New Roman" w:ascii="Times New Roman" w:hAnsi="Times New Roman"/>
          <w:b/>
          <w:color w:val="069A2E"/>
          <w:sz w:val="28"/>
          <w:szCs w:val="28"/>
        </w:rPr>
        <w:t>7 КЛАСС</w:t>
      </w:r>
    </w:p>
    <w:p>
      <w:pPr>
        <w:pStyle w:val="Normal"/>
        <w:spacing w:lineRule="auto" w:line="276" w:before="0" w:after="0"/>
        <w:ind w:firstLine="709"/>
        <w:jc w:val="both"/>
        <w:rPr>
          <w:color w:val="069A2E"/>
        </w:rPr>
      </w:pPr>
      <w:r>
        <w:rPr>
          <w:rFonts w:cs="Times New Roman" w:ascii="Times New Roman" w:hAnsi="Times New Roman"/>
          <w:color w:val="069A2E"/>
          <w:sz w:val="28"/>
          <w:szCs w:val="28"/>
        </w:rPr>
        <w:t xml:space="preserve">Предметные результаты на базовом уровне должны отражать сформированность у учащихся умений: </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Pr>
          <w:rFonts w:cs="Times New Roman" w:ascii="Times New Roman" w:hAnsi="Times New Roman"/>
          <w:i/>
          <w:color w:val="069A2E"/>
          <w:sz w:val="28"/>
          <w:szCs w:val="28"/>
        </w:rPr>
        <w:t>равновесие твёрдых тел с закреплённой осью вращения</w:t>
      </w:r>
      <w:r>
        <w:rPr>
          <w:rFonts w:cs="Times New Roman" w:ascii="Times New Roman" w:hAnsi="Times New Roman"/>
          <w:color w:val="069A2E"/>
          <w:sz w:val="28"/>
          <w:szCs w:val="28"/>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Pr>
          <w:rFonts w:cs="Times New Roman" w:ascii="Times New Roman" w:hAnsi="Times New Roman"/>
          <w:i/>
          <w:color w:val="069A2E"/>
          <w:sz w:val="28"/>
          <w:szCs w:val="28"/>
        </w:rPr>
        <w:t>находить формулы, связывающие данную физическую величину с другими величинами, строить графики изученных зависимостей физических величин</w:t>
      </w:r>
      <w:r>
        <w:rPr>
          <w:rFonts w:cs="Times New Roman" w:ascii="Times New Roman" w:hAnsi="Times New Roman"/>
          <w:color w:val="069A2E"/>
          <w:sz w:val="28"/>
          <w:szCs w:val="28"/>
        </w:rPr>
        <w:t xml:space="preserve"> с опорой на дидактический материал;</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 xml:space="preserve">характеризовать свойства тел, физические явления и процессы, используя правила сложения сил (вдоль одной прямой), </w:t>
      </w:r>
      <w:r>
        <w:rPr>
          <w:rFonts w:cs="Times New Roman" w:ascii="Times New Roman" w:hAnsi="Times New Roman"/>
          <w:i/>
          <w:color w:val="069A2E"/>
          <w:sz w:val="28"/>
          <w:szCs w:val="28"/>
        </w:rPr>
        <w:t xml:space="preserve">закон Гука, закон Паскаля, закон Архимеда, правило равновесия рычага (блока), «золотое правило» механики, </w:t>
      </w:r>
      <w:r>
        <w:rPr>
          <w:rFonts w:cs="Times New Roman" w:ascii="Times New Roman" w:hAnsi="Times New Roman"/>
          <w:color w:val="069A2E"/>
          <w:sz w:val="28"/>
          <w:szCs w:val="28"/>
        </w:rPr>
        <w:t xml:space="preserve">закон сохранения механической энергии; при этом давать словесную формулировку закона и </w:t>
      </w:r>
      <w:r>
        <w:rPr>
          <w:rFonts w:cs="Times New Roman" w:ascii="Times New Roman" w:hAnsi="Times New Roman"/>
          <w:i/>
          <w:color w:val="069A2E"/>
          <w:sz w:val="28"/>
          <w:szCs w:val="28"/>
        </w:rPr>
        <w:t>записывать его математическое выражение под руководством педагога с обсуждением плана работы;</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Pr>
          <w:rFonts w:cs="Times New Roman" w:ascii="Times New Roman" w:hAnsi="Times New Roman"/>
          <w:i/>
          <w:color w:val="069A2E"/>
          <w:sz w:val="28"/>
          <w:szCs w:val="28"/>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Pr>
          <w:rFonts w:cs="Times New Roman" w:ascii="Times New Roman" w:hAnsi="Times New Roman"/>
          <w:color w:val="069A2E"/>
          <w:sz w:val="28"/>
          <w:szCs w:val="28"/>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softHyphen/>
        <w:t>спектирования текста, преобразования информации из одной знаковой системы в другую;</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auto" w:line="276" w:before="0" w:after="0"/>
        <w:ind w:firstLine="709"/>
        <w:jc w:val="both"/>
        <w:rPr>
          <w:rFonts w:ascii="Times New Roman" w:hAnsi="Times New Roman" w:cs="Times New Roman"/>
          <w:b/>
          <w:b/>
          <w:color w:val="069A2E"/>
          <w:sz w:val="28"/>
          <w:szCs w:val="28"/>
        </w:rPr>
      </w:pPr>
      <w:r>
        <w:rPr>
          <w:rFonts w:cs="Times New Roman" w:ascii="Times New Roman" w:hAnsi="Times New Roman"/>
          <w:b/>
          <w:color w:val="069A2E"/>
          <w:sz w:val="28"/>
          <w:szCs w:val="28"/>
        </w:rPr>
      </w:r>
    </w:p>
    <w:p>
      <w:pPr>
        <w:pStyle w:val="Normal"/>
        <w:spacing w:lineRule="auto" w:line="276" w:before="0" w:after="0"/>
        <w:jc w:val="both"/>
        <w:rPr>
          <w:color w:val="069A2E"/>
        </w:rPr>
      </w:pPr>
      <w:r>
        <w:rPr>
          <w:rFonts w:cs="Times New Roman" w:ascii="Times New Roman" w:hAnsi="Times New Roman"/>
          <w:b/>
          <w:color w:val="069A2E"/>
          <w:sz w:val="28"/>
          <w:szCs w:val="28"/>
        </w:rPr>
        <w:t>8 КЛАСС</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Предметные результаты на базовом уровне должны отражать сформированность у учащихся умений:</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определять после предварительного обсуждения с педагогом свойства тел, физические явления и про</w:t>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Pr>
          <w:rFonts w:cs="Times New Roman" w:ascii="Times New Roman" w:hAnsi="Times New Roman"/>
          <w:i/>
          <w:color w:val="069A2E"/>
          <w:sz w:val="28"/>
          <w:szCs w:val="28"/>
        </w:rPr>
        <w:t>закон Джоуля–Ленца</w:t>
      </w:r>
      <w:r>
        <w:rPr>
          <w:rFonts w:cs="Times New Roman" w:ascii="Times New Roman" w:hAnsi="Times New Roman"/>
          <w:color w:val="069A2E"/>
          <w:sz w:val="28"/>
          <w:szCs w:val="28"/>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2"/>
        </w:numPr>
        <w:spacing w:lineRule="auto" w:line="276" w:before="0" w:after="0"/>
        <w:jc w:val="both"/>
        <w:rPr>
          <w:rFonts w:ascii="Times New Roman" w:hAnsi="Times New Roman"/>
          <w:sz w:val="28"/>
          <w:szCs w:val="28"/>
        </w:rPr>
      </w:pPr>
      <w:r>
        <w:rPr>
          <w:rFonts w:cs="Times New Roman" w:ascii="Times New Roman" w:hAnsi="Times New Roman"/>
          <w:color w:val="069A2E"/>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w:t>
      </w:r>
      <w:r>
        <w:rPr>
          <w:rFonts w:cs="Times New Roman" w:ascii="Times New Roman" w:hAnsi="Times New Roman"/>
          <w:sz w:val="28"/>
          <w:szCs w:val="28"/>
        </w:rPr>
        <w:t xml:space="preserve"> </w:t>
      </w:r>
      <w:r>
        <w:rPr>
          <w:rFonts w:cs="Times New Roman" w:ascii="Times New Roman" w:hAnsi="Times New Roman"/>
          <w:color w:val="069A2E"/>
          <w:sz w:val="28"/>
          <w:szCs w:val="28"/>
        </w:rPr>
        <w:t>оборудования с опорой на схему;</w:t>
      </w:r>
      <w:r>
        <w:rPr>
          <w:rFonts w:cs="Times New Roman" w:ascii="Times New Roman" w:hAnsi="Times New Roman"/>
          <w:b/>
          <w:bCs/>
          <w:color w:val="069A2E"/>
          <w:sz w:val="28"/>
          <w:szCs w:val="28"/>
        </w:rPr>
        <w:t xml:space="preserve"> </w:t>
      </w:r>
      <w:r>
        <w:rPr>
          <w:rFonts w:cs="Times New Roman" w:ascii="Times New Roman" w:hAnsi="Times New Roman"/>
          <w:color w:val="069A2E"/>
          <w:sz w:val="28"/>
          <w:szCs w:val="28"/>
        </w:rPr>
        <w:t>описывать ход опыта и формулировать выводы под руководством педагога;</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auto" w:line="276" w:before="0" w:after="0"/>
        <w:ind w:firstLine="709"/>
        <w:jc w:val="both"/>
        <w:rPr>
          <w:rFonts w:ascii="Times New Roman" w:hAnsi="Times New Roman" w:cs="Times New Roman"/>
          <w:b/>
          <w:b/>
          <w:color w:val="069A2E"/>
          <w:sz w:val="28"/>
          <w:szCs w:val="28"/>
        </w:rPr>
      </w:pPr>
      <w:r>
        <w:rPr>
          <w:rFonts w:cs="Times New Roman" w:ascii="Times New Roman" w:hAnsi="Times New Roman"/>
          <w:b/>
          <w:color w:val="069A2E"/>
          <w:sz w:val="28"/>
          <w:szCs w:val="28"/>
        </w:rPr>
      </w:r>
    </w:p>
    <w:p>
      <w:pPr>
        <w:pStyle w:val="Normal"/>
        <w:spacing w:lineRule="auto" w:line="276" w:before="0" w:after="0"/>
        <w:jc w:val="both"/>
        <w:rPr>
          <w:color w:val="069A2E"/>
        </w:rPr>
      </w:pPr>
      <w:r>
        <w:rPr>
          <w:rFonts w:cs="Times New Roman" w:ascii="Times New Roman" w:hAnsi="Times New Roman"/>
          <w:b/>
          <w:color w:val="069A2E"/>
          <w:sz w:val="28"/>
          <w:szCs w:val="28"/>
        </w:rPr>
        <w:t>9 КЛАСС</w:t>
      </w:r>
    </w:p>
    <w:p>
      <w:pPr>
        <w:pStyle w:val="Normal"/>
        <w:spacing w:lineRule="auto" w:line="276" w:before="0" w:after="0"/>
        <w:ind w:firstLine="709"/>
        <w:jc w:val="both"/>
        <w:rPr>
          <w:color w:val="069A2E"/>
        </w:rPr>
      </w:pPr>
      <w:r>
        <w:rPr>
          <w:rFonts w:cs="Times New Roman" w:ascii="Times New Roman" w:hAnsi="Times New Roman"/>
          <w:color w:val="069A2E"/>
          <w:sz w:val="28"/>
          <w:szCs w:val="28"/>
        </w:rPr>
        <w:t>Предметные результаты на базовом уровне должны отражать сформированность у учащихся умений:</w:t>
      </w:r>
    </w:p>
    <w:p>
      <w:pPr>
        <w:pStyle w:val="Normal"/>
        <w:numPr>
          <w:ilvl w:val="0"/>
          <w:numId w:val="2"/>
        </w:numPr>
        <w:spacing w:lineRule="auto" w:line="276" w:before="0" w:after="0"/>
        <w:jc w:val="both"/>
        <w:rPr>
          <w:color w:val="069A2E"/>
        </w:rPr>
      </w:pPr>
      <w:r>
        <w:rPr>
          <w:rFonts w:cs="Times New Roman" w:ascii="Times New Roman" w:hAnsi="Times New Roman"/>
          <w:color w:val="069A2E"/>
          <w:sz w:val="28"/>
          <w:szCs w:val="28"/>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Pr>
          <w:rFonts w:cs="Times New Roman" w:ascii="Times New Roman" w:hAnsi="Times New Roman"/>
          <w:i/>
          <w:color w:val="069A2E"/>
          <w:sz w:val="28"/>
          <w:szCs w:val="28"/>
        </w:rPr>
        <w:t>центростремительное ускорение</w:t>
      </w:r>
      <w:r>
        <w:rPr>
          <w:rFonts w:cs="Times New Roman" w:ascii="Times New Roman" w:hAnsi="Times New Roman"/>
          <w:color w:val="069A2E"/>
          <w:sz w:val="28"/>
          <w:szCs w:val="28"/>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Pr>
          <w:rFonts w:cs="Times New Roman" w:ascii="Times New Roman" w:hAnsi="Times New Roman"/>
          <w:i/>
          <w:color w:val="069A2E"/>
          <w:sz w:val="28"/>
          <w:szCs w:val="28"/>
        </w:rPr>
        <w:t>спектры испускания и поглощения</w:t>
      </w:r>
      <w:r>
        <w:rPr>
          <w:rFonts w:cs="Times New Roman" w:ascii="Times New Roman" w:hAnsi="Times New Roman"/>
          <w:color w:val="069A2E"/>
          <w:sz w:val="28"/>
          <w:szCs w:val="28"/>
        </w:rPr>
        <w:t>; альфа-, бета- и гамма-излучения, изотопы, ядерная энергетика;</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softHyphen/>
        <w:t>гическое действие видимого, ультрафиолетового и рент</w:t>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Pr>
          <w:rFonts w:cs="Times New Roman" w:ascii="Times New Roman" w:hAnsi="Times New Roman"/>
          <w:b/>
          <w:bCs/>
          <w:color w:val="069A2E"/>
          <w:sz w:val="28"/>
          <w:szCs w:val="28"/>
        </w:rPr>
        <w:t xml:space="preserve"> </w:t>
      </w:r>
      <w:r>
        <w:rPr>
          <w:rFonts w:cs="Times New Roman" w:ascii="Times New Roman" w:hAnsi="Times New Roman"/>
          <w:color w:val="069A2E"/>
          <w:sz w:val="28"/>
          <w:szCs w:val="28"/>
        </w:rPr>
        <w:t>описывать ход опыта и его результаты, формулировать выводы под руководством педагога;</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 xml:space="preserve">проводить при необходимости серию прямых измерений, определяя среднее значение измеряемой величины </w:t>
      </w:r>
      <w:r>
        <w:rPr>
          <w:rFonts w:cs="Times New Roman" w:ascii="Times New Roman" w:hAnsi="Times New Roman"/>
          <w:i/>
          <w:color w:val="069A2E"/>
          <w:sz w:val="28"/>
          <w:szCs w:val="28"/>
        </w:rPr>
        <w:t>(фокусное расстояние собирающей линзы);</w:t>
      </w:r>
      <w:r>
        <w:rPr>
          <w:rFonts w:cs="Times New Roman" w:ascii="Times New Roman" w:hAnsi="Times New Roman"/>
          <w:color w:val="069A2E"/>
          <w:sz w:val="28"/>
          <w:szCs w:val="28"/>
        </w:rPr>
        <w:t xml:space="preserve"> обосновывать выбор способа измерения/измерительного прибора;</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
        </w:numPr>
        <w:spacing w:lineRule="auto" w:line="276" w:before="0" w:after="0"/>
        <w:jc w:val="both"/>
        <w:rPr>
          <w:color w:val="069A2E"/>
        </w:rPr>
      </w:pPr>
      <w:r>
        <w:rPr>
          <w:rFonts w:cs="Times New Roman" w:ascii="Times New Roman" w:hAnsi="Times New Roman"/>
          <w:color w:val="069A2E"/>
          <w:sz w:val="28"/>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Normal"/>
        <w:spacing w:lineRule="auto" w:line="276" w:before="0" w:after="0"/>
        <w:ind w:firstLine="709"/>
        <w:jc w:val="both"/>
        <w:rPr>
          <w:rFonts w:ascii="Times New Roman" w:hAnsi="Times New Roman" w:cs="Times New Roman"/>
          <w:color w:val="069A2E"/>
          <w:sz w:val="28"/>
          <w:szCs w:val="28"/>
        </w:rPr>
      </w:pPr>
      <w:r>
        <w:rPr>
          <w:rFonts w:cs="Times New Roman" w:ascii="Times New Roman" w:hAnsi="Times New Roman"/>
          <w:color w:val="069A2E"/>
          <w:sz w:val="28"/>
          <w:szCs w:val="28"/>
        </w:rPr>
      </w:r>
    </w:p>
    <w:p>
      <w:pPr>
        <w:pStyle w:val="Normal"/>
        <w:spacing w:lineRule="exact" w:line="264" w:before="0" w:after="0"/>
        <w:ind w:left="120" w:hanging="0"/>
        <w:jc w:val="center"/>
        <w:rPr>
          <w:b/>
          <w:b/>
          <w:i w:val="false"/>
          <w:i w:val="false"/>
          <w:color w:val="069A2E"/>
          <w:sz w:val="28"/>
        </w:rPr>
      </w:pPr>
      <w:r>
        <w:rPr>
          <w:b/>
          <w:i w:val="false"/>
          <w:color w:val="069A2E"/>
          <w:sz w:val="28"/>
        </w:rPr>
      </w:r>
    </w:p>
    <w:p>
      <w:pPr>
        <w:pStyle w:val="Normal"/>
        <w:spacing w:lineRule="exact" w:line="264" w:before="0" w:after="0"/>
        <w:ind w:left="120" w:hanging="0"/>
        <w:jc w:val="center"/>
        <w:rPr>
          <w:b/>
          <w:b/>
          <w:i w:val="false"/>
          <w:i w:val="false"/>
          <w:color w:val="000000"/>
          <w:sz w:val="28"/>
        </w:rPr>
      </w:pPr>
      <w:r>
        <w:rPr>
          <w:b/>
          <w:i w:val="false"/>
          <w:color w:val="000000"/>
          <w:sz w:val="28"/>
        </w:rPr>
      </w:r>
    </w:p>
    <w:p>
      <w:pPr>
        <w:sectPr>
          <w:footnotePr>
            <w:numFmt w:val="decimal"/>
          </w:footnote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center"/>
        <w:rPr>
          <w:b/>
          <w:b/>
          <w:i w:val="false"/>
          <w:i w:val="false"/>
          <w:color w:val="000000"/>
          <w:sz w:val="28"/>
        </w:rPr>
      </w:pPr>
      <w:r>
        <w:rPr>
          <w:b/>
          <w:i w:val="false"/>
          <w:color w:val="000000"/>
          <w:sz w:val="28"/>
        </w:rPr>
      </w:r>
    </w:p>
    <w:p>
      <w:pPr>
        <w:pStyle w:val="Normal"/>
        <w:spacing w:before="0" w:after="0"/>
        <w:ind w:left="120" w:hanging="0"/>
        <w:jc w:val="left"/>
        <w:rPr>
          <w:rFonts w:ascii="Times New Roman" w:hAnsi="Times New Roman"/>
        </w:rPr>
      </w:pPr>
      <w:bookmarkStart w:id="33" w:name="block-2542500"/>
      <w:bookmarkEnd w:id="33"/>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rFonts w:ascii="Times New Roman" w:hAnsi="Times New Roman"/>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rFonts w:ascii="Times New Roman" w:hAnsi="Times New Roman"/>
              </w:rPr>
            </w:pPr>
            <w:r>
              <w:rPr>
                <w:rFonts w:ascii="Times New Roman" w:hAnsi="Times New Roman"/>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rPr>
            </w:pPr>
            <w:r>
              <w:rPr>
                <w:rFonts w:ascii="Times New Roman" w:hAnsi="Times New Roman"/>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rPr>
            </w:pPr>
            <w:r>
              <w:rPr>
                <w:rFonts w:ascii="Times New Roman" w:hAnsi="Times New Roman"/>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Всего</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bl>
    <w:p>
      <w:pPr>
        <w:sectPr>
          <w:footnotePr>
            <w:numFmt w:val="decimal"/>
          </w:footnote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rFonts w:ascii="Times New Roman" w:hAnsi="Times New Roman"/>
              </w:rPr>
            </w:pPr>
            <w:r>
              <w:rPr>
                <w:rFonts w:ascii="Times New Roman" w:hAnsi="Times New Roman"/>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rPr>
            </w:pPr>
            <w:r>
              <w:rPr>
                <w:rFonts w:ascii="Times New Roman" w:hAnsi="Times New Roman"/>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rPr>
            </w:pPr>
            <w:r>
              <w:rPr>
                <w:rFonts w:ascii="Times New Roman" w:hAnsi="Times New Roman"/>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Всего</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rPr>
            </w:r>
          </w:p>
        </w:tc>
      </w:tr>
      <w:tr>
        <w:trPr>
          <w:trHeight w:val="120"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bl>
    <w:p>
      <w:pPr>
        <w:sectPr>
          <w:footnotePr>
            <w:numFmt w:val="decimal"/>
          </w:footnotePr>
          <w:type w:val="nextPage"/>
          <w:pgSz w:orient="landscape" w:w="16383" w:h="11906"/>
          <w:pgMar w:left="1440" w:right="1440" w:gutter="0" w:header="0" w:top="81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rFonts w:ascii="Times New Roman" w:hAnsi="Times New Roman"/>
              </w:rPr>
            </w:pPr>
            <w:r>
              <w:rPr>
                <w:rFonts w:ascii="Times New Roman" w:hAnsi="Times New Roman"/>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rPr>
            </w:pPr>
            <w:r>
              <w:rPr>
                <w:rFonts w:ascii="Times New Roman" w:hAnsi="Times New Roman"/>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rPr>
            </w:pPr>
            <w:r>
              <w:rPr>
                <w:rFonts w:ascii="Times New Roman" w:hAnsi="Times New Roman"/>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Всего</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rFonts w:ascii="Times New Roman" w:hAnsi="Times New Roman"/>
              </w:rPr>
            </w:pPr>
            <w:r>
              <w:rPr>
                <w:rFonts w:ascii="Times New Roman" w:hAnsi="Times New Roman"/>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Механическое движение и способы его описания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Электромагнитное поле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Повторение и обобщение содержания курса 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b w:val="false"/>
                <w:b w:val="false"/>
                <w:i w:val="false"/>
                <w:i w:val="false"/>
                <w:color w:val="000000"/>
                <w:sz w:val="28"/>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rPr>
            </w:pPr>
            <w:r>
              <w:rPr>
                <w:rFonts w:ascii="Times New Roman" w:hAnsi="Times New Roman"/>
              </w:rPr>
            </w:r>
          </w:p>
        </w:tc>
      </w:tr>
    </w:tbl>
    <w:p>
      <w:pPr>
        <w:sectPr>
          <w:footnotePr>
            <w:numFmt w:val="decimal"/>
          </w:footnote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rFonts w:ascii="Times New Roman" w:hAnsi="Times New Roman"/>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rFonts w:ascii="Times New Roman" w:hAnsi="Times New Roman"/>
        </w:rPr>
      </w:pPr>
      <w:r>
        <w:rPr>
          <w:rFonts w:ascii="Times New Roman" w:hAnsi="Times New Roman"/>
          <w:b w:val="false"/>
          <w:i w:val="false"/>
          <w:color w:val="000000"/>
          <w:sz w:val="28"/>
        </w:rPr>
        <w:t>​‌</w:t>
      </w:r>
      <w:bookmarkStart w:id="34" w:name="5e1a49e1-ad56-46a9-9903-1302f784ec56"/>
      <w:r>
        <w:rPr>
          <w:rFonts w:ascii="Times New Roman" w:hAnsi="Times New Roman"/>
          <w:b w:val="false"/>
          <w:i w:val="false"/>
          <w:color w:val="000000"/>
          <w:sz w:val="28"/>
        </w:rPr>
        <w:t xml:space="preserve">• </w:t>
      </w:r>
      <w:r>
        <w:rPr>
          <w:rFonts w:ascii="Times New Roman" w:hAnsi="Times New Roman"/>
          <w:b w:val="false"/>
          <w:i w:val="false"/>
          <w:color w:val="000000"/>
          <w:sz w:val="28"/>
        </w:rPr>
        <w:t>Физика, 7 класс/ Перышкин И.М., Иванов А.И., Акционерное общество «Издательство «Просвещение»</w:t>
      </w:r>
      <w:bookmarkEnd w:id="34"/>
      <w:r>
        <w:rPr>
          <w:rFonts w:ascii="Times New Roman" w:hAnsi="Times New Roman"/>
          <w:sz w:val="28"/>
        </w:rPr>
        <w:br/>
      </w:r>
      <w:bookmarkStart w:id="35" w:name="5e1a49e1-ad56-46a9-9903-1302f784ec561"/>
      <w:r>
        <w:rPr>
          <w:rFonts w:ascii="Times New Roman" w:hAnsi="Times New Roman"/>
          <w:b w:val="false"/>
          <w:i w:val="false"/>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bookmarkEnd w:id="35"/>
      <w:r>
        <w:rPr>
          <w:rFonts w:ascii="Times New Roman" w:hAnsi="Times New Roman"/>
          <w:sz w:val="28"/>
        </w:rPr>
        <w:br/>
      </w:r>
      <w:bookmarkStart w:id="36" w:name="5e1a49e1-ad56-46a9-9903-1302f784ec562"/>
      <w:r>
        <w:rPr>
          <w:rFonts w:ascii="Times New Roman" w:hAnsi="Times New Roman"/>
          <w:b w:val="false"/>
          <w:i w:val="false"/>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36"/>
      <w:r>
        <w:rPr>
          <w:rFonts w:ascii="Times New Roman" w:hAnsi="Times New Roman"/>
          <w:b w:val="false"/>
          <w:i w:val="false"/>
          <w:color w:val="000000"/>
          <w:sz w:val="28"/>
        </w:rPr>
        <w:t>‌​</w:t>
      </w:r>
    </w:p>
    <w:p>
      <w:pPr>
        <w:pStyle w:val="Normal"/>
        <w:spacing w:lineRule="exact" w:line="480" w:before="0" w:after="0"/>
        <w:ind w:left="120" w:hanging="0"/>
        <w:jc w:val="left"/>
        <w:rPr>
          <w:rFonts w:ascii="Times New Roman" w:hAnsi="Times New Roman"/>
        </w:rPr>
      </w:pPr>
      <w:r>
        <w:rPr>
          <w:rFonts w:ascii="Times New Roman" w:hAnsi="Times New Roman"/>
          <w:b w:val="false"/>
          <w:i w:val="false"/>
          <w:color w:val="000000"/>
          <w:sz w:val="28"/>
        </w:rPr>
        <w:t>​‌‌</w:t>
      </w:r>
    </w:p>
    <w:p>
      <w:pPr>
        <w:pStyle w:val="Normal"/>
        <w:spacing w:before="0" w:after="0"/>
        <w:ind w:left="120" w:hanging="0"/>
        <w:jc w:val="left"/>
        <w:rPr>
          <w:rFonts w:ascii="Times New Roman" w:hAnsi="Times New Roman"/>
        </w:rPr>
      </w:pPr>
      <w:r>
        <w:rPr>
          <w:rFonts w:ascii="Times New Roman" w:hAnsi="Times New Roman"/>
          <w:b w:val="false"/>
          <w:i w:val="false"/>
          <w:color w:val="000000"/>
          <w:sz w:val="28"/>
        </w:rPr>
        <w:t>​</w:t>
      </w:r>
    </w:p>
    <w:p>
      <w:pPr>
        <w:pStyle w:val="Normal"/>
        <w:spacing w:lineRule="exact" w:line="480" w:before="0" w:after="0"/>
        <w:ind w:left="120" w:hanging="0"/>
        <w:jc w:val="left"/>
        <w:rPr>
          <w:rFonts w:ascii="Times New Roman" w:hAnsi="Times New Roman"/>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rFonts w:ascii="Times New Roman" w:hAnsi="Times New Roman"/>
        </w:rPr>
      </w:pPr>
      <w:r>
        <w:rPr>
          <w:rFonts w:ascii="Times New Roman" w:hAnsi="Times New Roman"/>
          <w:b w:val="false"/>
          <w:i w:val="false"/>
          <w:color w:val="000000"/>
          <w:sz w:val="28"/>
        </w:rPr>
        <w:t>​‌</w:t>
      </w:r>
      <w:bookmarkStart w:id="37" w:name="b559c98e-0222-4eef-837c-ad1af32bc291"/>
      <w:r>
        <w:rPr>
          <w:rFonts w:ascii="Times New Roman" w:hAnsi="Times New Roman"/>
          <w:b w:val="false"/>
          <w:i w:val="false"/>
          <w:color w:val="000000"/>
          <w:sz w:val="28"/>
        </w:rPr>
        <w:t>https://rosuchebnik.ru/material/metodicheskaya-pomoshch-uchitelyu-fiziki/</w:t>
      </w:r>
      <w:bookmarkEnd w:id="37"/>
      <w:r>
        <w:rPr>
          <w:rFonts w:ascii="Times New Roman" w:hAnsi="Times New Roman"/>
          <w:b w:val="false"/>
          <w:i w:val="false"/>
          <w:color w:val="000000"/>
          <w:sz w:val="28"/>
        </w:rPr>
        <w:t>‌​</w:t>
      </w:r>
    </w:p>
    <w:p>
      <w:pPr>
        <w:pStyle w:val="Normal"/>
        <w:spacing w:before="0" w:after="0"/>
        <w:ind w:left="120" w:hanging="0"/>
        <w:jc w:val="left"/>
        <w:rPr>
          <w:rFonts w:ascii="Times New Roman" w:hAnsi="Times New Roman"/>
        </w:rPr>
      </w:pPr>
      <w:r>
        <w:rPr>
          <w:rFonts w:ascii="Times New Roman" w:hAnsi="Times New Roman"/>
        </w:rPr>
      </w:r>
    </w:p>
    <w:p>
      <w:pPr>
        <w:pStyle w:val="Normal"/>
        <w:spacing w:lineRule="exact" w:line="480" w:before="0" w:after="0"/>
        <w:ind w:left="120" w:hanging="0"/>
        <w:jc w:val="left"/>
        <w:rPr>
          <w:rFonts w:ascii="Times New Roman" w:hAnsi="Times New Roman"/>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hanging="0"/>
        <w:jc w:val="left"/>
        <w:rPr>
          <w:rFonts w:ascii="Times New Roman" w:hAnsi="Times New Roman"/>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38" w:name="20a87c29-4c57-40a6-9974-267fce90c3ae"/>
      <w:r>
        <w:rPr>
          <w:rFonts w:ascii="Times New Roman" w:hAnsi="Times New Roman"/>
          <w:b w:val="false"/>
          <w:i w:val="false"/>
          <w:color w:val="000000"/>
          <w:sz w:val="28"/>
        </w:rPr>
        <w:t>https://eduru.ru/</w:t>
      </w:r>
      <w:bookmarkEnd w:id="38"/>
    </w:p>
    <w:sectPr>
      <w:footnotePr>
        <w:numFmt w:val="decimal"/>
      </w:footnotePr>
      <w:type w:val="nextPage"/>
      <w:pgSz w:orient="landscape" w:w="16383" w:h="11906"/>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5"/>
        <w:suppressLineNumbers/>
        <w:spacing w:before="0" w:after="200"/>
        <w:ind w:left="340" w:hanging="340"/>
        <w:rPr/>
      </w:pPr>
      <w:r>
        <w:rPr>
          <w:rStyle w:val="Style12"/>
        </w:rPr>
        <w:footnoteRef/>
      </w:r>
      <w:r>
        <w:rPr/>
        <w:tab/>
        <w:t xml:space="preserve"> </w:t>
      </w:r>
      <w:r>
        <w:rPr>
          <w:shd w:fill="FFFFFF" w:val="clear"/>
        </w:rPr>
        <w:t>МС – элементы содержания, включающие межпредметные связи, которые подробнее раскрыты в тематическом планировании.</w:t>
      </w:r>
    </w:p>
  </w:footnote>
  <w:footnote w:id="3">
    <w:p>
      <w:pPr>
        <w:pStyle w:val="Style25"/>
        <w:suppressLineNumbers/>
        <w:spacing w:before="0" w:after="200"/>
        <w:ind w:left="340" w:hanging="340"/>
        <w:rPr/>
      </w:pPr>
      <w:r>
        <w:rPr>
          <w:rStyle w:val="Style12"/>
        </w:rPr>
        <w:footnoteRef/>
      </w:r>
      <w:r>
        <w:rPr/>
        <w:tab/>
        <w:t xml:space="preserve"> </w:t>
      </w:r>
      <w:r>
        <w:rP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4">
    <w:p>
      <w:pPr>
        <w:pStyle w:val="Style25"/>
        <w:suppressLineNumbers/>
        <w:spacing w:before="0" w:after="200"/>
        <w:ind w:left="340" w:hanging="340"/>
        <w:rPr/>
      </w:pPr>
      <w:r>
        <w:rPr>
          <w:rStyle w:val="Style12"/>
        </w:rPr>
        <w:footnoteRef/>
      </w:r>
      <w:r>
        <w:rPr/>
        <w:tab/>
        <w:t xml:space="preserve"> </w:t>
      </w:r>
      <w:r>
        <w:rPr>
          <w:shd w:fill="FFFFFF" w:val="clear"/>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5">
    <w:p>
      <w:pPr>
        <w:pStyle w:val="Style25"/>
        <w:suppressLineNumbers/>
        <w:spacing w:before="0" w:after="200"/>
        <w:ind w:left="340" w:hanging="340"/>
        <w:rPr/>
      </w:pPr>
      <w:r>
        <w:rPr>
          <w:rStyle w:val="Style12"/>
        </w:rPr>
        <w:footnoteRef/>
      </w:r>
      <w:r>
        <w:rPr/>
        <w:tab/>
        <w:t xml:space="preserve"> </w:t>
      </w:r>
      <w:r>
        <w:rPr>
          <w:color w:val="000000"/>
          <w:shd w:fill="FFFFFF" w:val="clear"/>
        </w:rPr>
        <w:t>Здесь и далее приводится расширенный перечень лабораторных работ и опытов, из которого учитель делает выбор по своему усмотрению.</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Style12">
    <w:name w:val="Символ сноски"/>
    <w:qFormat/>
    <w:rPr/>
  </w:style>
  <w:style w:type="character" w:styleId="Style13">
    <w:name w:val="Привязка сноски"/>
    <w:rPr>
      <w:vertAlign w:val="superscript"/>
    </w:rPr>
  </w:style>
  <w:style w:type="character" w:styleId="Style14">
    <w:name w:val="Привязка концевой сноски"/>
    <w:rPr>
      <w:vertAlign w:val="superscript"/>
    </w:rPr>
  </w:style>
  <w:style w:type="character" w:styleId="Style15">
    <w:name w:val="Символ концевой сноски"/>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Колонтитул"/>
    <w:basedOn w:val="Normal"/>
    <w:qFormat/>
    <w:pPr/>
    <w:rPr/>
  </w:style>
  <w:style w:type="paragraph" w:styleId="Style22">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3">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4">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ListParagraph">
    <w:name w:val="List Paragraph"/>
    <w:basedOn w:val="Normal"/>
    <w:qFormat/>
    <w:pPr>
      <w:spacing w:before="0" w:after="160"/>
      <w:ind w:left="720" w:hanging="0"/>
      <w:contextualSpacing/>
    </w:pPr>
    <w:rPr>
      <w:rFonts w:eastAsia="" w:eastAsiaTheme="minorHAnsi"/>
      <w:lang w:eastAsia="en-US"/>
    </w:rPr>
  </w:style>
  <w:style w:type="paragraph" w:styleId="Style25">
    <w:name w:val="Footnote Text"/>
    <w:basedOn w:val="Normal"/>
    <w:pPr>
      <w:suppressLineNumbers/>
      <w:ind w:left="340" w:hanging="340"/>
    </w:pPr>
    <w:rPr>
      <w:sz w:val="20"/>
      <w:szCs w:val="20"/>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6194" TargetMode="External"/><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81ce"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a4a6"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footnotes" Target="footnotes.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TotalTime>
  <Application>LibreOffice/7.2.2.2$Windows_X86_64 LibreOffice_project/02b2acce88a210515b4a5bb2e46cbfb63fe97d56</Application>
  <AppVersion>15.0000</AppVersion>
  <Pages>46</Pages>
  <Words>8403</Words>
  <Characters>62326</Characters>
  <CharactersWithSpaces>70147</CharactersWithSpaces>
  <Paragraphs>725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2024-08-06T04:54:56Z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